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537F2B43" w:rsidR="000C705C" w:rsidRDefault="00C76D71" w:rsidP="00102CAF">
      <w:pPr>
        <w:rPr>
          <w:b/>
          <w:bCs/>
          <w:u w:val="single"/>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0C705C">
        <w:rPr>
          <w:b/>
          <w:bCs/>
          <w:sz w:val="24"/>
          <w:szCs w:val="24"/>
        </w:rPr>
        <w:t>1</w:t>
      </w:r>
      <w:r w:rsidR="00354AD1">
        <w:rPr>
          <w:b/>
          <w:bCs/>
          <w:sz w:val="24"/>
          <w:szCs w:val="24"/>
        </w:rPr>
        <w:t>7</w:t>
      </w:r>
      <w:r w:rsidR="00326FA1">
        <w:rPr>
          <w:b/>
          <w:bCs/>
          <w:sz w:val="24"/>
          <w:szCs w:val="24"/>
        </w:rPr>
        <w:t>:</w:t>
      </w:r>
      <w:r>
        <w:rPr>
          <w:b/>
          <w:bCs/>
          <w:sz w:val="24"/>
          <w:szCs w:val="24"/>
        </w:rPr>
        <w:t xml:space="preserve"> </w:t>
      </w:r>
      <w:r w:rsidR="00354AD1">
        <w:rPr>
          <w:b/>
          <w:bCs/>
          <w:sz w:val="24"/>
          <w:szCs w:val="24"/>
        </w:rPr>
        <w:t>investeringssteun v</w:t>
      </w:r>
      <w:r w:rsidR="000C705C" w:rsidRPr="000C705C">
        <w:rPr>
          <w:b/>
          <w:bCs/>
          <w:sz w:val="24"/>
          <w:szCs w:val="24"/>
        </w:rPr>
        <w:t>oor kmo's</w:t>
      </w:r>
      <w:r w:rsidR="00615E39">
        <w:rPr>
          <w:b/>
          <w:bCs/>
          <w:u w:val="single"/>
        </w:rPr>
        <w:br/>
      </w:r>
      <w:bookmarkStart w:id="1" w:name="_Hlk87386336"/>
    </w:p>
    <w:p w14:paraId="0B4B2FA9" w14:textId="15D7C274" w:rsidR="00615E39" w:rsidRPr="00615E39" w:rsidRDefault="00615E39" w:rsidP="00102CAF">
      <w:pPr>
        <w:rPr>
          <w:b/>
          <w:bCs/>
          <w:u w:val="single"/>
        </w:rPr>
      </w:pPr>
      <w:r w:rsidRPr="00615E39">
        <w:rPr>
          <w:b/>
          <w:bCs/>
          <w:u w:val="single"/>
        </w:rPr>
        <w:t>Inleiding</w:t>
      </w:r>
    </w:p>
    <w:p w14:paraId="49CC8A10" w14:textId="3C92D74E"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11" w:history="1">
        <w:r w:rsidR="00C47F95" w:rsidRPr="00495FA1">
          <w:rPr>
            <w:rStyle w:val="Hyperlink"/>
            <w:color w:val="auto"/>
          </w:rPr>
          <w:t>Algemene Groepsvrijstellingsverordening </w:t>
        </w:r>
      </w:hyperlink>
      <w:r w:rsidR="00C47F95" w:rsidRPr="00495FA1">
        <w:t>(AGVV).</w:t>
      </w:r>
    </w:p>
    <w:p w14:paraId="1D364D53" w14:textId="20441066" w:rsidR="00C47F95" w:rsidRPr="00495FA1" w:rsidRDefault="00C47F95" w:rsidP="004D0AB4">
      <w:pPr>
        <w:jc w:val="both"/>
      </w:pPr>
    </w:p>
    <w:p w14:paraId="6B111E3F" w14:textId="1F020265" w:rsidR="000C705C" w:rsidRDefault="00622124" w:rsidP="00354AD1">
      <w:pPr>
        <w:jc w:val="both"/>
      </w:pPr>
      <w:r w:rsidRPr="00495FA1">
        <w:t>Eén van de artikelen die gebruikt k</w:t>
      </w:r>
      <w:r w:rsidR="00495FA1">
        <w:t>an</w:t>
      </w:r>
      <w:r w:rsidRPr="00495FA1">
        <w:t xml:space="preserve"> worden is artikel </w:t>
      </w:r>
      <w:r w:rsidR="000C705C">
        <w:t>1</w:t>
      </w:r>
      <w:r w:rsidR="00354AD1">
        <w:t>7</w:t>
      </w:r>
      <w:r w:rsidRPr="00495FA1">
        <w:t>. Dit artikel gaat over</w:t>
      </w:r>
      <w:r w:rsidR="004D0AB4">
        <w:t xml:space="preserve"> </w:t>
      </w:r>
      <w:r w:rsidR="00354AD1">
        <w:t>investeringssteun ten behoeve van kmo's die binnen of buiten het grondgebied van de Unie actief zijn</w:t>
      </w:r>
      <w:r w:rsidR="000C705C">
        <w:t>.</w:t>
      </w:r>
    </w:p>
    <w:p w14:paraId="6D35C4F9" w14:textId="60BFD744" w:rsidR="00495FA1" w:rsidRDefault="00622124" w:rsidP="004D0AB4">
      <w:pPr>
        <w:jc w:val="both"/>
      </w:pPr>
      <w:r w:rsidRPr="00495FA1">
        <w:br/>
        <w:t>In d</w:t>
      </w:r>
      <w:r w:rsidR="00C76D71">
        <w:t xml:space="preserve">it </w:t>
      </w:r>
      <w:bookmarkStart w:id="2" w:name="_Hlk87387108"/>
      <w:r w:rsidR="00C76D71">
        <w:t xml:space="preserve">formulier </w:t>
      </w:r>
      <w:r w:rsidRPr="00495FA1">
        <w:t>staatssteun</w:t>
      </w:r>
      <w:r w:rsidR="00C76D71">
        <w:t>analyse</w:t>
      </w:r>
      <w:r w:rsidRPr="00495FA1">
        <w:t xml:space="preserve"> </w:t>
      </w:r>
      <w:bookmarkEnd w:id="2"/>
      <w:r w:rsidRPr="00495FA1">
        <w:t>is het aan de aanvrager om</w:t>
      </w:r>
      <w:r w:rsidR="00F82C28" w:rsidRPr="00495FA1">
        <w:t xml:space="preserve"> in de tekstvakken,</w:t>
      </w:r>
      <w:r w:rsidRPr="00495FA1">
        <w:t xml:space="preserve"> per lid van artikel </w:t>
      </w:r>
      <w:r w:rsidR="000C705C">
        <w:t>1</w:t>
      </w:r>
      <w:r w:rsidR="00354AD1">
        <w:t>7</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4D295D41" w:rsidR="005A73BD" w:rsidRDefault="00F82C28" w:rsidP="005A73BD">
      <w:pPr>
        <w:jc w:val="both"/>
        <w:rPr>
          <w:b/>
          <w:bCs/>
          <w:i/>
          <w:iCs/>
          <w:u w:val="single"/>
        </w:rPr>
      </w:pPr>
      <w:bookmarkStart w:id="3" w:name="_Hlk87387140"/>
      <w:r w:rsidRPr="00326FA1">
        <w:rPr>
          <w:b/>
          <w:bCs/>
          <w:i/>
          <w:iCs/>
          <w:u w:val="single"/>
        </w:rPr>
        <w:t xml:space="preserve">Art </w:t>
      </w:r>
      <w:r w:rsidR="000C705C">
        <w:rPr>
          <w:b/>
          <w:bCs/>
          <w:i/>
          <w:iCs/>
          <w:u w:val="single"/>
        </w:rPr>
        <w:t>1</w:t>
      </w:r>
      <w:r w:rsidR="00354AD1">
        <w:rPr>
          <w:b/>
          <w:bCs/>
          <w:i/>
          <w:iCs/>
          <w:u w:val="single"/>
        </w:rPr>
        <w:t>7</w:t>
      </w:r>
      <w:r w:rsidRPr="00326FA1">
        <w:rPr>
          <w:b/>
          <w:bCs/>
          <w:i/>
          <w:iCs/>
          <w:u w:val="single"/>
        </w:rPr>
        <w:t>, lid 1:</w:t>
      </w:r>
      <w:bookmarkEnd w:id="3"/>
    </w:p>
    <w:p w14:paraId="29828BD6" w14:textId="62CC9B7A" w:rsidR="000C705C" w:rsidRPr="00354AD1" w:rsidRDefault="00354AD1" w:rsidP="00354AD1">
      <w:pPr>
        <w:jc w:val="both"/>
        <w:rPr>
          <w:i/>
          <w:iCs/>
        </w:rPr>
      </w:pPr>
      <w:r w:rsidRPr="00354AD1">
        <w:rPr>
          <w:i/>
          <w:iCs/>
        </w:rPr>
        <w:t>Investeringssteun ten behoeve van kmo's die binnen of buiten het grondgebied van de Unie actief zijn, is verenigbaar met de interne markt in de zin van artikel 107, lid 3, van het Verdrag en is van de aanmeldingsverplichting van artikel 108, lid 3, van het Verdrag vrijgesteld, mits de in dit artikel en in hoofdstuk I vastgestelde voorwaarden zijn vervuld.</w:t>
      </w:r>
    </w:p>
    <w:p w14:paraId="2D51B975" w14:textId="77777777" w:rsidR="00354AD1" w:rsidRDefault="00354AD1" w:rsidP="00F635D2">
      <w:bookmarkStart w:id="4" w:name="_Hlk87387169"/>
    </w:p>
    <w:p w14:paraId="350E1B6C" w14:textId="2901C36D" w:rsidR="00F635D2" w:rsidRDefault="00F635D2" w:rsidP="00F635D2">
      <w:r>
        <w:t>Inleidend lid, geen toelichting nodig</w:t>
      </w:r>
      <w:r w:rsidR="003945A9">
        <w:t>.</w:t>
      </w:r>
    </w:p>
    <w:bookmarkEnd w:id="4"/>
    <w:p w14:paraId="464098F4" w14:textId="793EBFDE" w:rsidR="00F635D2" w:rsidRDefault="00F635D2" w:rsidP="00102CAF"/>
    <w:p w14:paraId="36336037" w14:textId="77777777" w:rsidR="00F82C28" w:rsidRDefault="00F82C28" w:rsidP="00102CAF">
      <w:pPr>
        <w:rPr>
          <w:i/>
          <w:iCs/>
        </w:rPr>
      </w:pPr>
    </w:p>
    <w:p w14:paraId="74BF1368" w14:textId="2BD7735C" w:rsidR="005A73BD" w:rsidRDefault="00F82C28" w:rsidP="005A73BD">
      <w:pPr>
        <w:jc w:val="both"/>
        <w:rPr>
          <w:b/>
          <w:bCs/>
          <w:i/>
          <w:iCs/>
          <w:u w:val="single"/>
        </w:rPr>
      </w:pPr>
      <w:r w:rsidRPr="00326FA1">
        <w:rPr>
          <w:b/>
          <w:bCs/>
          <w:i/>
          <w:iCs/>
          <w:u w:val="single"/>
        </w:rPr>
        <w:t xml:space="preserve">Art. </w:t>
      </w:r>
      <w:r w:rsidR="000C705C">
        <w:rPr>
          <w:b/>
          <w:bCs/>
          <w:i/>
          <w:iCs/>
          <w:u w:val="single"/>
        </w:rPr>
        <w:t>1</w:t>
      </w:r>
      <w:r w:rsidR="00354AD1">
        <w:rPr>
          <w:b/>
          <w:bCs/>
          <w:i/>
          <w:iCs/>
          <w:u w:val="single"/>
        </w:rPr>
        <w:t>7</w:t>
      </w:r>
      <w:r w:rsidRPr="00326FA1">
        <w:rPr>
          <w:b/>
          <w:bCs/>
          <w:i/>
          <w:iCs/>
          <w:u w:val="single"/>
        </w:rPr>
        <w:t xml:space="preserve">, lid </w:t>
      </w:r>
      <w:r w:rsidR="00102CAF" w:rsidRPr="00326FA1">
        <w:rPr>
          <w:b/>
          <w:bCs/>
          <w:i/>
          <w:iCs/>
          <w:u w:val="single"/>
        </w:rPr>
        <w:t>2</w:t>
      </w:r>
      <w:r w:rsidRPr="00326FA1">
        <w:rPr>
          <w:b/>
          <w:bCs/>
          <w:i/>
          <w:iCs/>
          <w:u w:val="single"/>
        </w:rPr>
        <w:t>:</w:t>
      </w:r>
    </w:p>
    <w:p w14:paraId="0F8F7929" w14:textId="77777777" w:rsidR="00C026BE" w:rsidRDefault="00C026BE" w:rsidP="00C026BE">
      <w:pPr>
        <w:jc w:val="both"/>
        <w:rPr>
          <w:i/>
          <w:iCs/>
        </w:rPr>
      </w:pPr>
      <w:r w:rsidRPr="00C026BE">
        <w:rPr>
          <w:i/>
          <w:iCs/>
        </w:rPr>
        <w:t>De in aanmerking komende kosten zijn één of meer van de volgende kosten:</w:t>
      </w:r>
    </w:p>
    <w:p w14:paraId="34CD2167" w14:textId="77777777" w:rsidR="00A72FD0" w:rsidRPr="00C026BE" w:rsidRDefault="00A72FD0" w:rsidP="00C026BE">
      <w:pPr>
        <w:jc w:val="both"/>
        <w:rPr>
          <w:i/>
          <w:iCs/>
        </w:rPr>
      </w:pPr>
    </w:p>
    <w:p w14:paraId="1761A43A" w14:textId="53F94077" w:rsidR="00C026BE" w:rsidRPr="00966D98" w:rsidRDefault="003945A9" w:rsidP="003945A9">
      <w:pPr>
        <w:jc w:val="both"/>
        <w:rPr>
          <w:i/>
          <w:iCs/>
        </w:rPr>
      </w:pPr>
      <w:r>
        <w:rPr>
          <w:i/>
          <w:iCs/>
        </w:rPr>
        <w:t xml:space="preserve">a) </w:t>
      </w:r>
      <w:r w:rsidR="00C026BE" w:rsidRPr="00966D98">
        <w:rPr>
          <w:i/>
          <w:iCs/>
        </w:rPr>
        <w:t>de kosten van investeringen in materiële en immateriële activa, met inbegrip van eenmalige niet-afschrijfbare kosten die rechtstreeks verband houden met de investering en de eerste installatie ervan;</w:t>
      </w:r>
    </w:p>
    <w:p w14:paraId="36FADC7D" w14:textId="77777777" w:rsidR="00C026BE" w:rsidRDefault="00C026BE" w:rsidP="00C026BE">
      <w:pPr>
        <w:jc w:val="both"/>
        <w:rPr>
          <w:i/>
          <w:iCs/>
        </w:rPr>
      </w:pPr>
    </w:p>
    <w:p w14:paraId="202C2980" w14:textId="0C684667" w:rsidR="00C026BE" w:rsidRPr="00C026BE" w:rsidRDefault="00C026BE" w:rsidP="00C026BE">
      <w:pPr>
        <w:jc w:val="both"/>
        <w:rPr>
          <w:i/>
          <w:iCs/>
        </w:rPr>
      </w:pPr>
      <w:r w:rsidRPr="00C026BE">
        <w:rPr>
          <w:i/>
          <w:iCs/>
        </w:rPr>
        <w:t>b)</w:t>
      </w:r>
      <w:r>
        <w:rPr>
          <w:i/>
          <w:iCs/>
        </w:rPr>
        <w:t xml:space="preserve"> </w:t>
      </w:r>
      <w:r w:rsidRPr="00C026BE">
        <w:rPr>
          <w:i/>
          <w:iCs/>
        </w:rPr>
        <w:t>de geraamde loonkosten voor rechtstreeks door het investeringsproject gecreëerde banen, berekend over een periode van twee jaar;</w:t>
      </w:r>
    </w:p>
    <w:p w14:paraId="0F9FB610" w14:textId="77777777" w:rsidR="00A72FD0" w:rsidRDefault="00A72FD0" w:rsidP="00C026BE">
      <w:pPr>
        <w:jc w:val="both"/>
        <w:rPr>
          <w:i/>
          <w:iCs/>
        </w:rPr>
      </w:pPr>
    </w:p>
    <w:p w14:paraId="2D3D144D" w14:textId="2C00E16B" w:rsidR="00C026BE" w:rsidRDefault="00C026BE" w:rsidP="00C026BE">
      <w:pPr>
        <w:jc w:val="both"/>
        <w:rPr>
          <w:i/>
          <w:iCs/>
        </w:rPr>
      </w:pPr>
      <w:r w:rsidRPr="00C026BE">
        <w:rPr>
          <w:i/>
          <w:iCs/>
        </w:rPr>
        <w:t>c)</w:t>
      </w:r>
      <w:r w:rsidR="00A72FD0">
        <w:rPr>
          <w:i/>
          <w:iCs/>
        </w:rPr>
        <w:t xml:space="preserve"> </w:t>
      </w:r>
      <w:r w:rsidRPr="00C026BE">
        <w:rPr>
          <w:i/>
          <w:iCs/>
        </w:rPr>
        <w:t>een combinatie van een deel van de in punten a) en b) bedoelde kosten, die echter niet het bedrag uit punt a) of b) overschrijdt, als dit hoger is.</w:t>
      </w:r>
    </w:p>
    <w:p w14:paraId="0E197716" w14:textId="6AB97BAE" w:rsidR="00102CAF" w:rsidRDefault="00102CAF" w:rsidP="00102CAF"/>
    <w:p w14:paraId="252C6A1C" w14:textId="25045778" w:rsidR="005A73BD" w:rsidRDefault="005A73BD" w:rsidP="00102CAF"/>
    <w:p w14:paraId="15CF3077" w14:textId="37DA754B" w:rsidR="005A73BD" w:rsidRDefault="002A62AB" w:rsidP="005A73BD">
      <w:pPr>
        <w:jc w:val="both"/>
        <w:rPr>
          <w:b/>
          <w:bCs/>
          <w:i/>
          <w:iCs/>
          <w:u w:val="single"/>
        </w:rPr>
      </w:pPr>
      <w:r w:rsidRPr="00326FA1">
        <w:rPr>
          <w:b/>
          <w:bCs/>
          <w:i/>
          <w:iCs/>
          <w:u w:val="single"/>
        </w:rPr>
        <w:t xml:space="preserve">Art. </w:t>
      </w:r>
      <w:r w:rsidR="000C705C">
        <w:rPr>
          <w:b/>
          <w:bCs/>
          <w:i/>
          <w:iCs/>
          <w:u w:val="single"/>
        </w:rPr>
        <w:t>1</w:t>
      </w:r>
      <w:r w:rsidR="00354AD1">
        <w:rPr>
          <w:b/>
          <w:bCs/>
          <w:i/>
          <w:iCs/>
          <w:u w:val="single"/>
        </w:rPr>
        <w:t>7</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76ACCA34" w14:textId="77777777" w:rsidR="00A72FD0" w:rsidRDefault="00A72FD0" w:rsidP="00A72FD0">
      <w:pPr>
        <w:jc w:val="both"/>
        <w:rPr>
          <w:i/>
          <w:iCs/>
        </w:rPr>
      </w:pPr>
      <w:r w:rsidRPr="00A72FD0">
        <w:rPr>
          <w:i/>
          <w:iCs/>
        </w:rPr>
        <w:t>Om als in aanmerking komende kosten onder de toepassing van dit artikel te kunnen vallen, bestaat een investering in:</w:t>
      </w:r>
    </w:p>
    <w:p w14:paraId="0ADC047C" w14:textId="77777777" w:rsidR="00A72FD0" w:rsidRPr="00A72FD0" w:rsidRDefault="00A72FD0" w:rsidP="00A72FD0">
      <w:pPr>
        <w:jc w:val="both"/>
        <w:rPr>
          <w:i/>
          <w:iCs/>
        </w:rPr>
      </w:pPr>
    </w:p>
    <w:p w14:paraId="7B30F330" w14:textId="0F5A2BE9" w:rsidR="00A72FD0" w:rsidRDefault="00A72FD0" w:rsidP="00A72FD0">
      <w:pPr>
        <w:jc w:val="both"/>
        <w:rPr>
          <w:i/>
          <w:iCs/>
        </w:rPr>
      </w:pPr>
      <w:r w:rsidRPr="00A72FD0">
        <w:rPr>
          <w:i/>
          <w:iCs/>
        </w:rPr>
        <w:t>a)</w:t>
      </w:r>
      <w:r>
        <w:rPr>
          <w:i/>
          <w:iCs/>
        </w:rPr>
        <w:t xml:space="preserve"> </w:t>
      </w:r>
      <w:r w:rsidRPr="00A72FD0">
        <w:rPr>
          <w:i/>
          <w:iCs/>
        </w:rPr>
        <w:t xml:space="preserve">een investering in materiële en immateriële activa ten behoeve van de oprichting van een nieuwe vestiging; de uitbreiding van een bestaande vestiging; de diversificatie van de productie van een vestiging naar producten of diensten die voordien niet in de vestiging </w:t>
      </w:r>
      <w:r w:rsidRPr="00A72FD0">
        <w:rPr>
          <w:i/>
          <w:iCs/>
        </w:rPr>
        <w:lastRenderedPageBreak/>
        <w:t>werden vervaardigd of vanuit hier werden geleverd; of een fundamentele wijziging in het volledige productieproces van het product of de producten of van het totale aanbod van de dienst of diensten waarop de investering in de vestiging betrekking heeft; of</w:t>
      </w:r>
    </w:p>
    <w:p w14:paraId="6B3F533B" w14:textId="77777777" w:rsidR="00A72FD0" w:rsidRPr="00A72FD0" w:rsidRDefault="00A72FD0" w:rsidP="00A72FD0">
      <w:pPr>
        <w:jc w:val="both"/>
        <w:rPr>
          <w:i/>
          <w:iCs/>
        </w:rPr>
      </w:pPr>
    </w:p>
    <w:p w14:paraId="356730E5" w14:textId="013D4B80" w:rsidR="00A72FD0" w:rsidRDefault="00A72FD0" w:rsidP="00A72FD0">
      <w:pPr>
        <w:jc w:val="both"/>
        <w:rPr>
          <w:i/>
          <w:iCs/>
        </w:rPr>
      </w:pPr>
      <w:r w:rsidRPr="00A72FD0">
        <w:rPr>
          <w:i/>
          <w:iCs/>
        </w:rPr>
        <w:t>b)</w:t>
      </w:r>
      <w:r>
        <w:rPr>
          <w:i/>
          <w:iCs/>
        </w:rPr>
        <w:t xml:space="preserve"> </w:t>
      </w:r>
      <w:r w:rsidRPr="00A72FD0">
        <w:rPr>
          <w:i/>
          <w:iCs/>
        </w:rPr>
        <w:t>een verwerving van activa behorende tot een vestiging die is gesloten of zou zijn gesloten indien zij niet was overgenomen. De enkele verwerving van de aandelen van een onderneming kwalificeert niet als initiële investering. De transactie vindt op marktvoorwaarden plaats. In beginsel worden alleen de kosten voor de aankoop van de activa van derden die geen banden met de koper hebben, in aanmerking genomen. Indien echter een lid van de familie van de oorspronkelijke eigenaar, of een of meer werknemers, een kleine onderneming overneemt/overnemen, is de voorwaarde dat de activa worden verworven van derden zonder banden met de koper, niet van toepassing.</w:t>
      </w:r>
    </w:p>
    <w:p w14:paraId="1701C232" w14:textId="77777777" w:rsidR="00A72FD0" w:rsidRDefault="00A72FD0" w:rsidP="00A72FD0">
      <w:pPr>
        <w:jc w:val="both"/>
        <w:rPr>
          <w:i/>
          <w:iCs/>
        </w:rPr>
      </w:pPr>
    </w:p>
    <w:p w14:paraId="32DF6393" w14:textId="0F9077D6" w:rsidR="00A72FD0" w:rsidRDefault="00A72FD0" w:rsidP="00A72FD0">
      <w:pPr>
        <w:jc w:val="both"/>
        <w:rPr>
          <w:i/>
          <w:iCs/>
        </w:rPr>
      </w:pPr>
      <w:r w:rsidRPr="00A72FD0">
        <w:rPr>
          <w:i/>
          <w:iCs/>
        </w:rPr>
        <w:t>Een vervangingsinvestering is dus geen investering in de zin van dit lid.</w:t>
      </w:r>
    </w:p>
    <w:p w14:paraId="0CB5F45A" w14:textId="3AEA1D20" w:rsidR="00354AD1" w:rsidRPr="00354AD1" w:rsidRDefault="00354AD1" w:rsidP="005A73BD">
      <w:pPr>
        <w:jc w:val="both"/>
        <w:rPr>
          <w:i/>
          <w:iCs/>
        </w:rPr>
      </w:pPr>
      <w:r w:rsidRPr="00354AD1">
        <w:rPr>
          <w:i/>
          <w:iCs/>
        </w:rPr>
        <w:t xml:space="preserve"> </w:t>
      </w:r>
    </w:p>
    <w:p w14:paraId="15288ACB" w14:textId="77777777" w:rsidR="00A72FD0" w:rsidRDefault="00A72FD0" w:rsidP="005A73BD">
      <w:pPr>
        <w:jc w:val="both"/>
      </w:pPr>
    </w:p>
    <w:p w14:paraId="40E76FD8" w14:textId="4984A51C" w:rsidR="00A72FD0" w:rsidRDefault="00A72FD0" w:rsidP="00A72FD0">
      <w:pPr>
        <w:jc w:val="both"/>
        <w:rPr>
          <w:b/>
          <w:bCs/>
          <w:i/>
          <w:iCs/>
          <w:u w:val="single"/>
        </w:rPr>
      </w:pPr>
      <w:r w:rsidRPr="00326FA1">
        <w:rPr>
          <w:b/>
          <w:bCs/>
          <w:i/>
          <w:iCs/>
          <w:u w:val="single"/>
        </w:rPr>
        <w:t xml:space="preserve">Art. </w:t>
      </w:r>
      <w:r>
        <w:rPr>
          <w:b/>
          <w:bCs/>
          <w:i/>
          <w:iCs/>
          <w:u w:val="single"/>
        </w:rPr>
        <w:t>17</w:t>
      </w:r>
      <w:r w:rsidRPr="00326FA1">
        <w:rPr>
          <w:b/>
          <w:bCs/>
          <w:i/>
          <w:iCs/>
          <w:u w:val="single"/>
        </w:rPr>
        <w:t>, lid 3</w:t>
      </w:r>
      <w:r>
        <w:rPr>
          <w:b/>
          <w:bCs/>
          <w:i/>
          <w:iCs/>
          <w:u w:val="single"/>
        </w:rPr>
        <w:t>bis</w:t>
      </w:r>
      <w:r w:rsidRPr="00326FA1">
        <w:rPr>
          <w:b/>
          <w:bCs/>
          <w:i/>
          <w:iCs/>
          <w:u w:val="single"/>
        </w:rPr>
        <w:t>:</w:t>
      </w:r>
    </w:p>
    <w:p w14:paraId="1A6920D9" w14:textId="77777777" w:rsidR="00A72FD0" w:rsidRPr="00966D98" w:rsidRDefault="00A72FD0" w:rsidP="00A72FD0">
      <w:pPr>
        <w:jc w:val="both"/>
        <w:rPr>
          <w:i/>
          <w:iCs/>
        </w:rPr>
      </w:pPr>
      <w:r w:rsidRPr="00966D98">
        <w:rPr>
          <w:i/>
          <w:iCs/>
        </w:rPr>
        <w:t>Kosten met betrekking tot de huur/leasing van materiële activa kunnen op de volgende voorwaarden in aanmerking worden genomen:</w:t>
      </w:r>
    </w:p>
    <w:p w14:paraId="4E11519E" w14:textId="77777777" w:rsidR="00A72FD0" w:rsidRPr="00966D98" w:rsidRDefault="00A72FD0" w:rsidP="00A72FD0">
      <w:pPr>
        <w:jc w:val="both"/>
        <w:rPr>
          <w:i/>
          <w:iCs/>
        </w:rPr>
      </w:pPr>
    </w:p>
    <w:p w14:paraId="6BEE8A20" w14:textId="5CAD5B6B" w:rsidR="00A72FD0" w:rsidRPr="00966D98" w:rsidRDefault="00A72FD0" w:rsidP="00A72FD0">
      <w:pPr>
        <w:jc w:val="both"/>
        <w:rPr>
          <w:i/>
          <w:iCs/>
        </w:rPr>
      </w:pPr>
      <w:r w:rsidRPr="00966D98">
        <w:rPr>
          <w:i/>
          <w:iCs/>
        </w:rPr>
        <w:t>a) voor gronden en gebouwen moet de huur na het verwachte tijdstip van de voltooiing van de investering ten minste drie jaar blijven doorlopen;</w:t>
      </w:r>
    </w:p>
    <w:p w14:paraId="2287B70D" w14:textId="77777777" w:rsidR="00A72FD0" w:rsidRPr="00966D98" w:rsidRDefault="00A72FD0" w:rsidP="00A72FD0">
      <w:pPr>
        <w:jc w:val="both"/>
        <w:rPr>
          <w:i/>
          <w:iCs/>
        </w:rPr>
      </w:pPr>
    </w:p>
    <w:p w14:paraId="03C2A437" w14:textId="49D5AEA5" w:rsidR="00A72FD0" w:rsidRPr="00966D98" w:rsidRDefault="00A72FD0" w:rsidP="00A72FD0">
      <w:pPr>
        <w:jc w:val="both"/>
        <w:rPr>
          <w:i/>
          <w:iCs/>
        </w:rPr>
      </w:pPr>
      <w:r w:rsidRPr="00966D98">
        <w:rPr>
          <w:i/>
          <w:iCs/>
        </w:rPr>
        <w:t>b) voor installaties of machines vindt de huur plaats in de vorm van financiële leasing en houdt deze voor de begunstigde van de steun een verplichting in om de activa na afloop van de leaseovereenkomst te kopen.</w:t>
      </w:r>
    </w:p>
    <w:p w14:paraId="61AE3A97" w14:textId="77777777" w:rsidR="00354AD1" w:rsidRDefault="00354AD1" w:rsidP="005A73BD">
      <w:pPr>
        <w:jc w:val="both"/>
      </w:pPr>
    </w:p>
    <w:p w14:paraId="7DE1EDCD" w14:textId="64F23798" w:rsidR="00354AD1" w:rsidRPr="00354AD1" w:rsidRDefault="00354AD1" w:rsidP="005A73BD">
      <w:pPr>
        <w:jc w:val="both"/>
        <w:rPr>
          <w:b/>
          <w:bCs/>
          <w:i/>
          <w:iCs/>
          <w:u w:val="single"/>
        </w:rPr>
      </w:pPr>
      <w:r w:rsidRPr="00326FA1">
        <w:rPr>
          <w:b/>
          <w:bCs/>
          <w:i/>
          <w:iCs/>
          <w:u w:val="single"/>
        </w:rPr>
        <w:t xml:space="preserve">Art. </w:t>
      </w:r>
      <w:r>
        <w:rPr>
          <w:b/>
          <w:bCs/>
          <w:i/>
          <w:iCs/>
          <w:u w:val="single"/>
        </w:rPr>
        <w:t>17</w:t>
      </w:r>
      <w:r w:rsidRPr="00326FA1">
        <w:rPr>
          <w:b/>
          <w:bCs/>
          <w:i/>
          <w:iCs/>
          <w:u w:val="single"/>
        </w:rPr>
        <w:t>, lid 4</w:t>
      </w:r>
      <w:r>
        <w:rPr>
          <w:b/>
          <w:bCs/>
          <w:i/>
          <w:iCs/>
          <w:u w:val="single"/>
        </w:rPr>
        <w:t>:</w:t>
      </w:r>
    </w:p>
    <w:p w14:paraId="6D27A66B" w14:textId="77777777" w:rsidR="00354AD1" w:rsidRPr="00354AD1" w:rsidRDefault="00354AD1" w:rsidP="005A73BD">
      <w:pPr>
        <w:jc w:val="both"/>
        <w:rPr>
          <w:i/>
          <w:iCs/>
        </w:rPr>
      </w:pPr>
      <w:r w:rsidRPr="00354AD1">
        <w:rPr>
          <w:i/>
          <w:iCs/>
        </w:rPr>
        <w:t xml:space="preserve">De immateriële activa voldoen aan elk van de volgende voorwaarden: </w:t>
      </w:r>
    </w:p>
    <w:p w14:paraId="16E66E22" w14:textId="77777777" w:rsidR="00354AD1" w:rsidRPr="00354AD1" w:rsidRDefault="00354AD1" w:rsidP="005A73BD">
      <w:pPr>
        <w:jc w:val="both"/>
        <w:rPr>
          <w:i/>
          <w:iCs/>
        </w:rPr>
      </w:pPr>
    </w:p>
    <w:p w14:paraId="42D33D93" w14:textId="77777777" w:rsidR="00354AD1" w:rsidRPr="00354AD1" w:rsidRDefault="00354AD1" w:rsidP="005A73BD">
      <w:pPr>
        <w:jc w:val="both"/>
        <w:rPr>
          <w:i/>
          <w:iCs/>
        </w:rPr>
      </w:pPr>
      <w:r w:rsidRPr="00354AD1">
        <w:rPr>
          <w:i/>
          <w:iCs/>
        </w:rPr>
        <w:t xml:space="preserve">a) zij worden uitsluitend in de steun ontvangende vestiging gebruikt; </w:t>
      </w:r>
    </w:p>
    <w:p w14:paraId="10DB376B" w14:textId="77777777" w:rsidR="00354AD1" w:rsidRPr="00354AD1" w:rsidRDefault="00354AD1" w:rsidP="005A73BD">
      <w:pPr>
        <w:jc w:val="both"/>
        <w:rPr>
          <w:i/>
          <w:iCs/>
        </w:rPr>
      </w:pPr>
    </w:p>
    <w:p w14:paraId="54CCC745" w14:textId="736085A4" w:rsidR="00354AD1" w:rsidRPr="00354AD1" w:rsidRDefault="00354AD1" w:rsidP="005A73BD">
      <w:pPr>
        <w:jc w:val="both"/>
        <w:rPr>
          <w:i/>
          <w:iCs/>
        </w:rPr>
      </w:pPr>
      <w:r w:rsidRPr="00354AD1">
        <w:rPr>
          <w:i/>
          <w:iCs/>
        </w:rPr>
        <w:t xml:space="preserve">b) zij </w:t>
      </w:r>
      <w:r w:rsidR="00A72FD0">
        <w:rPr>
          <w:i/>
          <w:iCs/>
        </w:rPr>
        <w:t>kunnen worden afgeschreven</w:t>
      </w:r>
      <w:r w:rsidRPr="00354AD1">
        <w:rPr>
          <w:i/>
          <w:iCs/>
        </w:rPr>
        <w:t xml:space="preserve">; </w:t>
      </w:r>
    </w:p>
    <w:p w14:paraId="238001A6" w14:textId="77777777" w:rsidR="00354AD1" w:rsidRPr="00354AD1" w:rsidRDefault="00354AD1" w:rsidP="005A73BD">
      <w:pPr>
        <w:jc w:val="both"/>
        <w:rPr>
          <w:i/>
          <w:iCs/>
        </w:rPr>
      </w:pPr>
    </w:p>
    <w:p w14:paraId="2EAF6E7D" w14:textId="77777777" w:rsidR="00354AD1" w:rsidRPr="00354AD1" w:rsidRDefault="00354AD1" w:rsidP="005A73BD">
      <w:pPr>
        <w:jc w:val="both"/>
        <w:rPr>
          <w:i/>
          <w:iCs/>
        </w:rPr>
      </w:pPr>
      <w:r w:rsidRPr="00354AD1">
        <w:rPr>
          <w:i/>
          <w:iCs/>
        </w:rPr>
        <w:t xml:space="preserve">c) zij worden op marktvoorwaarden aangekocht van derden zonder banden met de koper, en </w:t>
      </w:r>
    </w:p>
    <w:p w14:paraId="612B6FBE" w14:textId="77777777" w:rsidR="00354AD1" w:rsidRPr="00354AD1" w:rsidRDefault="00354AD1" w:rsidP="005A73BD">
      <w:pPr>
        <w:jc w:val="both"/>
        <w:rPr>
          <w:i/>
          <w:iCs/>
        </w:rPr>
      </w:pPr>
    </w:p>
    <w:p w14:paraId="37EE066A" w14:textId="58ED8F8D" w:rsidR="000C705C" w:rsidRPr="00354AD1" w:rsidRDefault="00354AD1" w:rsidP="005A73BD">
      <w:pPr>
        <w:jc w:val="both"/>
        <w:rPr>
          <w:b/>
          <w:bCs/>
          <w:i/>
          <w:iCs/>
          <w:u w:val="single"/>
        </w:rPr>
      </w:pPr>
      <w:r w:rsidRPr="00354AD1">
        <w:rPr>
          <w:i/>
          <w:iCs/>
        </w:rPr>
        <w:t xml:space="preserve">d) zij behoren ten minste drie jaar tot de activa van de </w:t>
      </w:r>
      <w:r w:rsidR="00E24394">
        <w:rPr>
          <w:i/>
          <w:iCs/>
        </w:rPr>
        <w:t xml:space="preserve">steun ontvangende </w:t>
      </w:r>
      <w:r w:rsidRPr="00354AD1">
        <w:rPr>
          <w:i/>
          <w:iCs/>
        </w:rPr>
        <w:t>onderneming.</w:t>
      </w:r>
    </w:p>
    <w:p w14:paraId="531A142A" w14:textId="12B6E753" w:rsidR="000C705C" w:rsidRDefault="000C705C" w:rsidP="005A73BD">
      <w:pPr>
        <w:jc w:val="both"/>
        <w:rPr>
          <w:b/>
          <w:bCs/>
          <w:i/>
          <w:iCs/>
          <w:u w:val="single"/>
        </w:rPr>
      </w:pPr>
    </w:p>
    <w:p w14:paraId="29C65464" w14:textId="76B910E4" w:rsidR="000C705C" w:rsidRDefault="000C705C" w:rsidP="005A73BD">
      <w:pPr>
        <w:jc w:val="both"/>
        <w:rPr>
          <w:b/>
          <w:bCs/>
          <w:i/>
          <w:iCs/>
          <w:u w:val="single"/>
        </w:rPr>
      </w:pPr>
    </w:p>
    <w:p w14:paraId="6B00F7C0" w14:textId="5475C702" w:rsidR="005A73BD" w:rsidRDefault="00D1166C" w:rsidP="005A73BD">
      <w:pPr>
        <w:jc w:val="both"/>
        <w:rPr>
          <w:b/>
          <w:bCs/>
          <w:i/>
          <w:iCs/>
          <w:u w:val="single"/>
        </w:rPr>
      </w:pPr>
      <w:r w:rsidRPr="00326FA1">
        <w:rPr>
          <w:b/>
          <w:bCs/>
          <w:i/>
          <w:iCs/>
          <w:u w:val="single"/>
        </w:rPr>
        <w:t xml:space="preserve">Art. </w:t>
      </w:r>
      <w:r w:rsidR="000C705C">
        <w:rPr>
          <w:b/>
          <w:bCs/>
          <w:i/>
          <w:iCs/>
          <w:u w:val="single"/>
        </w:rPr>
        <w:t>1</w:t>
      </w:r>
      <w:r w:rsidR="00BD1A7C">
        <w:rPr>
          <w:b/>
          <w:bCs/>
          <w:i/>
          <w:iCs/>
          <w:u w:val="single"/>
        </w:rPr>
        <w:t>7</w:t>
      </w:r>
      <w:r w:rsidRPr="00326FA1">
        <w:rPr>
          <w:b/>
          <w:bCs/>
          <w:i/>
          <w:iCs/>
          <w:u w:val="single"/>
        </w:rPr>
        <w:t xml:space="preserve">, </w:t>
      </w:r>
      <w:r w:rsidR="00EC003B" w:rsidRPr="00326FA1">
        <w:rPr>
          <w:b/>
          <w:bCs/>
          <w:i/>
          <w:iCs/>
          <w:u w:val="single"/>
        </w:rPr>
        <w:t xml:space="preserve">lid </w:t>
      </w:r>
      <w:r w:rsidR="00BD1A7C">
        <w:rPr>
          <w:b/>
          <w:bCs/>
          <w:i/>
          <w:iCs/>
          <w:u w:val="single"/>
        </w:rPr>
        <w:t>5</w:t>
      </w:r>
      <w:r w:rsidR="00646DBF">
        <w:rPr>
          <w:b/>
          <w:bCs/>
          <w:i/>
          <w:iCs/>
          <w:u w:val="single"/>
        </w:rPr>
        <w:t>:</w:t>
      </w:r>
    </w:p>
    <w:p w14:paraId="0ED75A34" w14:textId="77777777" w:rsidR="00BD1A7C" w:rsidRPr="00BD1A7C" w:rsidRDefault="00BD1A7C" w:rsidP="00BD1A7C">
      <w:pPr>
        <w:jc w:val="both"/>
        <w:rPr>
          <w:i/>
          <w:iCs/>
        </w:rPr>
      </w:pPr>
      <w:r w:rsidRPr="00BD1A7C">
        <w:rPr>
          <w:i/>
          <w:iCs/>
        </w:rPr>
        <w:t xml:space="preserve">Rechtstreeks door een investeringsproject geschapen werkgelegenheid voldoet aan de volgende voorwaarden: </w:t>
      </w:r>
    </w:p>
    <w:p w14:paraId="46106019" w14:textId="77777777" w:rsidR="00BD1A7C" w:rsidRPr="00BD1A7C" w:rsidRDefault="00BD1A7C" w:rsidP="00BD1A7C">
      <w:pPr>
        <w:jc w:val="both"/>
        <w:rPr>
          <w:i/>
          <w:iCs/>
        </w:rPr>
      </w:pPr>
    </w:p>
    <w:p w14:paraId="1FBF5034" w14:textId="77777777" w:rsidR="00BD1A7C" w:rsidRPr="00BD1A7C" w:rsidRDefault="00BD1A7C" w:rsidP="00BD1A7C">
      <w:pPr>
        <w:jc w:val="both"/>
        <w:rPr>
          <w:i/>
          <w:iCs/>
        </w:rPr>
      </w:pPr>
      <w:r w:rsidRPr="00BD1A7C">
        <w:rPr>
          <w:i/>
          <w:iCs/>
        </w:rPr>
        <w:t xml:space="preserve">a) de werkgelegenheid komt binnen drie jaar na de voltooiing van de investering tot stand; </w:t>
      </w:r>
    </w:p>
    <w:p w14:paraId="593B6A29" w14:textId="77777777" w:rsidR="00BD1A7C" w:rsidRPr="00BD1A7C" w:rsidRDefault="00BD1A7C" w:rsidP="00BD1A7C">
      <w:pPr>
        <w:jc w:val="both"/>
        <w:rPr>
          <w:i/>
          <w:iCs/>
        </w:rPr>
      </w:pPr>
    </w:p>
    <w:p w14:paraId="49771242" w14:textId="77777777" w:rsidR="00BD1A7C" w:rsidRPr="00BD1A7C" w:rsidRDefault="00BD1A7C" w:rsidP="00BD1A7C">
      <w:pPr>
        <w:jc w:val="both"/>
        <w:rPr>
          <w:i/>
          <w:iCs/>
        </w:rPr>
      </w:pPr>
      <w:r w:rsidRPr="00BD1A7C">
        <w:rPr>
          <w:i/>
          <w:iCs/>
        </w:rPr>
        <w:t xml:space="preserve">b) er is een nettotoename van het aantal werknemers in de betrokken vestiging, in vergelijking met het gemiddelde van de voorbije twaalf maanden; </w:t>
      </w:r>
    </w:p>
    <w:p w14:paraId="556C83CE" w14:textId="77777777" w:rsidR="00BD1A7C" w:rsidRPr="00BD1A7C" w:rsidRDefault="00BD1A7C" w:rsidP="00BD1A7C">
      <w:pPr>
        <w:jc w:val="both"/>
        <w:rPr>
          <w:i/>
          <w:iCs/>
        </w:rPr>
      </w:pPr>
    </w:p>
    <w:p w14:paraId="126CD943" w14:textId="78043B86" w:rsidR="00BD1A7C" w:rsidRPr="00BD1A7C" w:rsidRDefault="00BD1A7C" w:rsidP="00BD1A7C">
      <w:pPr>
        <w:jc w:val="both"/>
        <w:rPr>
          <w:i/>
          <w:iCs/>
        </w:rPr>
      </w:pPr>
      <w:r w:rsidRPr="00BD1A7C">
        <w:rPr>
          <w:i/>
          <w:iCs/>
        </w:rPr>
        <w:t>c) deze werkgelegenheid blijft behouden gedurende ten minste drie jaar te rekenen vanaf het tijdstip dat de arbeidsplaats voor het eerst werd ingevuld.</w:t>
      </w:r>
    </w:p>
    <w:p w14:paraId="45073463" w14:textId="77777777" w:rsidR="00BD1A7C" w:rsidRDefault="00BD1A7C" w:rsidP="00BD1A7C">
      <w:pPr>
        <w:jc w:val="both"/>
        <w:rPr>
          <w:b/>
          <w:bCs/>
          <w:i/>
          <w:iCs/>
        </w:rPr>
      </w:pPr>
    </w:p>
    <w:p w14:paraId="42B73DA1" w14:textId="3A7593AB" w:rsidR="00BD1A7C" w:rsidRDefault="00BD1A7C" w:rsidP="00BD1A7C">
      <w:pPr>
        <w:jc w:val="both"/>
        <w:rPr>
          <w:b/>
          <w:bCs/>
          <w:i/>
          <w:iCs/>
        </w:rPr>
      </w:pPr>
      <w:r>
        <w:rPr>
          <w:noProof/>
          <w:lang w:eastAsia="nl-NL"/>
        </w:rPr>
        <mc:AlternateContent>
          <mc:Choice Requires="wps">
            <w:drawing>
              <wp:anchor distT="45720" distB="45720" distL="114300" distR="114300" simplePos="0" relativeHeight="251673600" behindDoc="0" locked="0" layoutInCell="1" allowOverlap="1" wp14:anchorId="4BAEEB00" wp14:editId="107A3DB6">
                <wp:simplePos x="0" y="0"/>
                <wp:positionH relativeFrom="margin">
                  <wp:posOffset>0</wp:posOffset>
                </wp:positionH>
                <wp:positionV relativeFrom="paragraph">
                  <wp:posOffset>220980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AC41D56" w14:textId="5997728C" w:rsidR="00BD1A7C" w:rsidRPr="002A62AB" w:rsidRDefault="00BD1A7C" w:rsidP="00BD1A7C">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17</w:t>
                            </w:r>
                            <w:r w:rsidRPr="002A62AB">
                              <w:rPr>
                                <w:b/>
                                <w:bCs/>
                              </w:rPr>
                              <w:t xml:space="preserve">, lid </w:t>
                            </w:r>
                            <w:r>
                              <w:rPr>
                                <w:b/>
                                <w:bCs/>
                              </w:rPr>
                              <w:t>2 tot en met lid 5</w:t>
                            </w:r>
                            <w:r w:rsidRPr="002A62AB">
                              <w:rPr>
                                <w:b/>
                                <w:bCs/>
                              </w:rPr>
                              <w:t>:</w:t>
                            </w:r>
                          </w:p>
                          <w:p w14:paraId="20A62989" w14:textId="77777777" w:rsidR="00BD1A7C" w:rsidRDefault="00BD1A7C" w:rsidP="00BD1A7C"/>
                          <w:p w14:paraId="21943693" w14:textId="77777777" w:rsidR="00BD1A7C" w:rsidRDefault="00BD1A7C" w:rsidP="00BD1A7C"/>
                          <w:p w14:paraId="4DFE7C05" w14:textId="77777777" w:rsidR="00BD1A7C" w:rsidRDefault="00BD1A7C" w:rsidP="00BD1A7C"/>
                          <w:p w14:paraId="36E8A4C2" w14:textId="77777777" w:rsidR="00BD1A7C" w:rsidRDefault="00BD1A7C" w:rsidP="00BD1A7C"/>
                          <w:p w14:paraId="16057142" w14:textId="77777777" w:rsidR="00BD1A7C" w:rsidRDefault="00BD1A7C" w:rsidP="00BD1A7C"/>
                          <w:p w14:paraId="69D6AF17" w14:textId="77777777" w:rsidR="00BD1A7C" w:rsidRDefault="00BD1A7C" w:rsidP="00BD1A7C"/>
                          <w:p w14:paraId="6C07F572" w14:textId="77777777" w:rsidR="00BD1A7C" w:rsidRDefault="00BD1A7C" w:rsidP="00BD1A7C"/>
                          <w:p w14:paraId="08600C6E" w14:textId="77777777" w:rsidR="00BD1A7C" w:rsidRDefault="00BD1A7C" w:rsidP="00BD1A7C"/>
                          <w:p w14:paraId="67C98EBB" w14:textId="77777777" w:rsidR="00BD1A7C" w:rsidRDefault="00BD1A7C" w:rsidP="00BD1A7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EB00" id="_x0000_t202" coordsize="21600,21600" o:spt="202" path="m,l,21600r21600,l21600,xe">
                <v:stroke joinstyle="miter"/>
                <v:path gradientshapeok="t" o:connecttype="rect"/>
              </v:shapetype>
              <v:shape id="Tekstvak 3" o:spid="_x0000_s1026" type="#_x0000_t202" style="position:absolute;left:0;text-align:left;margin-left:0;margin-top:17.4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">
                <v:textbox style="mso-fit-shape-to-text:t">
                  <w:txbxContent>
                    <w:p w14:paraId="0AC41D56" w14:textId="5997728C" w:rsidR="00BD1A7C" w:rsidRPr="002A62AB" w:rsidRDefault="00BD1A7C" w:rsidP="00BD1A7C">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17</w:t>
                      </w:r>
                      <w:r w:rsidRPr="002A62AB">
                        <w:rPr>
                          <w:b/>
                          <w:bCs/>
                        </w:rPr>
                        <w:t xml:space="preserve">, lid </w:t>
                      </w:r>
                      <w:r>
                        <w:rPr>
                          <w:b/>
                          <w:bCs/>
                        </w:rPr>
                        <w:t>2 tot en met lid 5</w:t>
                      </w:r>
                      <w:r w:rsidRPr="002A62AB">
                        <w:rPr>
                          <w:b/>
                          <w:bCs/>
                        </w:rPr>
                        <w:t>:</w:t>
                      </w:r>
                    </w:p>
                    <w:p w14:paraId="20A62989" w14:textId="77777777" w:rsidR="00BD1A7C" w:rsidRDefault="00BD1A7C" w:rsidP="00BD1A7C"/>
                    <w:p w14:paraId="21943693" w14:textId="77777777" w:rsidR="00BD1A7C" w:rsidRDefault="00BD1A7C" w:rsidP="00BD1A7C"/>
                    <w:p w14:paraId="4DFE7C05" w14:textId="77777777" w:rsidR="00BD1A7C" w:rsidRDefault="00BD1A7C" w:rsidP="00BD1A7C"/>
                    <w:p w14:paraId="36E8A4C2" w14:textId="77777777" w:rsidR="00BD1A7C" w:rsidRDefault="00BD1A7C" w:rsidP="00BD1A7C"/>
                    <w:p w14:paraId="16057142" w14:textId="77777777" w:rsidR="00BD1A7C" w:rsidRDefault="00BD1A7C" w:rsidP="00BD1A7C"/>
                    <w:p w14:paraId="69D6AF17" w14:textId="77777777" w:rsidR="00BD1A7C" w:rsidRDefault="00BD1A7C" w:rsidP="00BD1A7C"/>
                    <w:p w14:paraId="6C07F572" w14:textId="77777777" w:rsidR="00BD1A7C" w:rsidRDefault="00BD1A7C" w:rsidP="00BD1A7C"/>
                    <w:p w14:paraId="08600C6E" w14:textId="77777777" w:rsidR="00BD1A7C" w:rsidRDefault="00BD1A7C" w:rsidP="00BD1A7C"/>
                    <w:p w14:paraId="67C98EBB" w14:textId="77777777" w:rsidR="00BD1A7C" w:rsidRDefault="00BD1A7C" w:rsidP="00BD1A7C">
                      <w:r>
                        <w:t xml:space="preserve">  </w:t>
                      </w:r>
                    </w:p>
                  </w:txbxContent>
                </v:textbox>
                <w10:wrap type="topAndBottom" anchorx="margin"/>
              </v:shape>
            </w:pict>
          </mc:Fallback>
        </mc:AlternateContent>
      </w:r>
    </w:p>
    <w:p w14:paraId="1DEB4807" w14:textId="1E4344A1" w:rsidR="00BD1A7C" w:rsidRDefault="00BD1A7C" w:rsidP="00BD1A7C">
      <w:pPr>
        <w:jc w:val="both"/>
        <w:rPr>
          <w:b/>
          <w:bCs/>
          <w:i/>
          <w:iCs/>
          <w:u w:val="single"/>
        </w:rPr>
      </w:pPr>
      <w:r>
        <w:rPr>
          <w:b/>
          <w:bCs/>
          <w:i/>
          <w:iCs/>
        </w:rPr>
        <w:br/>
      </w:r>
      <w:r w:rsidRPr="00326FA1">
        <w:rPr>
          <w:b/>
          <w:bCs/>
          <w:i/>
          <w:iCs/>
          <w:u w:val="single"/>
        </w:rPr>
        <w:t xml:space="preserve">Art. </w:t>
      </w:r>
      <w:r>
        <w:rPr>
          <w:b/>
          <w:bCs/>
          <w:i/>
          <w:iCs/>
          <w:u w:val="single"/>
        </w:rPr>
        <w:t>17</w:t>
      </w:r>
      <w:r w:rsidRPr="00326FA1">
        <w:rPr>
          <w:b/>
          <w:bCs/>
          <w:i/>
          <w:iCs/>
          <w:u w:val="single"/>
        </w:rPr>
        <w:t xml:space="preserve">, lid </w:t>
      </w:r>
      <w:r>
        <w:rPr>
          <w:b/>
          <w:bCs/>
          <w:i/>
          <w:iCs/>
          <w:u w:val="single"/>
        </w:rPr>
        <w:t>6:</w:t>
      </w:r>
    </w:p>
    <w:p w14:paraId="515319A5" w14:textId="77777777" w:rsidR="00BD1A7C" w:rsidRDefault="00BD1A7C" w:rsidP="00BD1A7C">
      <w:pPr>
        <w:jc w:val="both"/>
        <w:rPr>
          <w:i/>
          <w:iCs/>
        </w:rPr>
      </w:pPr>
      <w:r w:rsidRPr="00BD1A7C">
        <w:rPr>
          <w:i/>
          <w:iCs/>
        </w:rPr>
        <w:t xml:space="preserve">De steunintensiteit bedraagt ten hoogste: </w:t>
      </w:r>
    </w:p>
    <w:p w14:paraId="65BBB050" w14:textId="77777777" w:rsidR="00BD1A7C" w:rsidRDefault="00BD1A7C" w:rsidP="00BD1A7C">
      <w:pPr>
        <w:jc w:val="both"/>
        <w:rPr>
          <w:i/>
          <w:iCs/>
        </w:rPr>
      </w:pPr>
    </w:p>
    <w:p w14:paraId="509EBC58" w14:textId="77777777" w:rsidR="00BD1A7C" w:rsidRDefault="00BD1A7C" w:rsidP="00BD1A7C">
      <w:pPr>
        <w:jc w:val="both"/>
        <w:rPr>
          <w:i/>
          <w:iCs/>
        </w:rPr>
      </w:pPr>
      <w:r w:rsidRPr="00BD1A7C">
        <w:rPr>
          <w:i/>
          <w:iCs/>
        </w:rPr>
        <w:t xml:space="preserve">a) 20% van de in aanmerking komende kosten in het geval van kleine ondernemingen; </w:t>
      </w:r>
    </w:p>
    <w:p w14:paraId="117062DE" w14:textId="77777777" w:rsidR="00BD1A7C" w:rsidRDefault="00BD1A7C" w:rsidP="00BD1A7C">
      <w:pPr>
        <w:jc w:val="both"/>
        <w:rPr>
          <w:i/>
          <w:iCs/>
        </w:rPr>
      </w:pPr>
    </w:p>
    <w:p w14:paraId="7C294703" w14:textId="661A59C8" w:rsidR="00BD1A7C" w:rsidRDefault="00BD1A7C" w:rsidP="00BD1A7C">
      <w:pPr>
        <w:jc w:val="both"/>
        <w:rPr>
          <w:i/>
          <w:iCs/>
        </w:rPr>
      </w:pPr>
      <w:r w:rsidRPr="00BD1A7C">
        <w:rPr>
          <w:i/>
          <w:iCs/>
        </w:rPr>
        <w:t>b) 10% van de in aanmerking komende kosten in het geval van middelgrote ondernemingen.</w:t>
      </w:r>
    </w:p>
    <w:p w14:paraId="7C7DEE40" w14:textId="65B6EF29" w:rsidR="00E44E4B" w:rsidRDefault="00E44E4B" w:rsidP="00BD1A7C">
      <w:pPr>
        <w:jc w:val="both"/>
        <w:rPr>
          <w:i/>
          <w:iCs/>
        </w:rPr>
      </w:pPr>
      <w:r>
        <w:rPr>
          <w:noProof/>
          <w:lang w:eastAsia="nl-NL"/>
        </w:rPr>
        <mc:AlternateContent>
          <mc:Choice Requires="wps">
            <w:drawing>
              <wp:anchor distT="45720" distB="45720" distL="114300" distR="114300" simplePos="0" relativeHeight="251675648" behindDoc="0" locked="0" layoutInCell="1" allowOverlap="1" wp14:anchorId="3601E418" wp14:editId="01982B4A">
                <wp:simplePos x="0" y="0"/>
                <wp:positionH relativeFrom="margin">
                  <wp:posOffset>0</wp:posOffset>
                </wp:positionH>
                <wp:positionV relativeFrom="paragraph">
                  <wp:posOffset>220980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49A2AD7" w14:textId="3CFD2AEB" w:rsidR="00E44E4B" w:rsidRPr="002A62AB" w:rsidRDefault="00E44E4B" w:rsidP="00E44E4B">
                            <w:pPr>
                              <w:jc w:val="both"/>
                              <w:rPr>
                                <w:b/>
                                <w:bCs/>
                              </w:rPr>
                            </w:pPr>
                            <w:r w:rsidRPr="002A62AB">
                              <w:rPr>
                                <w:b/>
                                <w:bCs/>
                              </w:rPr>
                              <w:t xml:space="preserve">Geef hier aan </w:t>
                            </w:r>
                            <w:r>
                              <w:rPr>
                                <w:b/>
                                <w:bCs/>
                              </w:rPr>
                              <w:t xml:space="preserve">de hand van artikel 17, lid 6, aan welk subsidiepercentage per projectpartner wordt gehanteerd en </w:t>
                            </w:r>
                            <w:r w:rsidRPr="002A62AB">
                              <w:rPr>
                                <w:b/>
                                <w:bCs/>
                              </w:rPr>
                              <w:t>waarom:</w:t>
                            </w:r>
                          </w:p>
                          <w:p w14:paraId="596A6F11" w14:textId="77777777" w:rsidR="00E44E4B" w:rsidRDefault="00E44E4B" w:rsidP="00E44E4B"/>
                          <w:p w14:paraId="6333CDD8" w14:textId="77777777" w:rsidR="00E44E4B" w:rsidRDefault="00E44E4B" w:rsidP="00E44E4B"/>
                          <w:p w14:paraId="556CBC2C" w14:textId="77777777" w:rsidR="00E44E4B" w:rsidRDefault="00E44E4B" w:rsidP="00E44E4B"/>
                          <w:p w14:paraId="477BC29E" w14:textId="77777777" w:rsidR="00E44E4B" w:rsidRDefault="00E44E4B" w:rsidP="00E44E4B"/>
                          <w:p w14:paraId="71E6110B" w14:textId="77777777" w:rsidR="00E44E4B" w:rsidRDefault="00E44E4B" w:rsidP="00E44E4B"/>
                          <w:p w14:paraId="2228D78C" w14:textId="77777777" w:rsidR="00E44E4B" w:rsidRDefault="00E44E4B" w:rsidP="00E44E4B"/>
                          <w:p w14:paraId="13E1D5C7" w14:textId="77777777" w:rsidR="00E44E4B" w:rsidRDefault="00E44E4B" w:rsidP="00E44E4B"/>
                          <w:p w14:paraId="59D2E472" w14:textId="77777777" w:rsidR="00E44E4B" w:rsidRDefault="00E44E4B" w:rsidP="00E44E4B"/>
                          <w:p w14:paraId="0A92C940" w14:textId="77777777" w:rsidR="00E44E4B" w:rsidRDefault="00E44E4B" w:rsidP="00E44E4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1E418" id="Tekstvak 4" o:spid="_x0000_s1027" type="#_x0000_t202" style="position:absolute;left:0;text-align:left;margin-left:0;margin-top:17.4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749A2AD7" w14:textId="3CFD2AEB" w:rsidR="00E44E4B" w:rsidRPr="002A62AB" w:rsidRDefault="00E44E4B" w:rsidP="00E44E4B">
                      <w:pPr>
                        <w:jc w:val="both"/>
                        <w:rPr>
                          <w:b/>
                          <w:bCs/>
                        </w:rPr>
                      </w:pPr>
                      <w:r w:rsidRPr="002A62AB">
                        <w:rPr>
                          <w:b/>
                          <w:bCs/>
                        </w:rPr>
                        <w:t xml:space="preserve">Geef hier aan </w:t>
                      </w:r>
                      <w:r>
                        <w:rPr>
                          <w:b/>
                          <w:bCs/>
                        </w:rPr>
                        <w:t xml:space="preserve">de hand van artikel 17, lid 6, aan welk subsidiepercentage per projectpartner wordt gehanteerd en </w:t>
                      </w:r>
                      <w:r w:rsidRPr="002A62AB">
                        <w:rPr>
                          <w:b/>
                          <w:bCs/>
                        </w:rPr>
                        <w:t>waarom:</w:t>
                      </w:r>
                    </w:p>
                    <w:p w14:paraId="596A6F11" w14:textId="77777777" w:rsidR="00E44E4B" w:rsidRDefault="00E44E4B" w:rsidP="00E44E4B"/>
                    <w:p w14:paraId="6333CDD8" w14:textId="77777777" w:rsidR="00E44E4B" w:rsidRDefault="00E44E4B" w:rsidP="00E44E4B"/>
                    <w:p w14:paraId="556CBC2C" w14:textId="77777777" w:rsidR="00E44E4B" w:rsidRDefault="00E44E4B" w:rsidP="00E44E4B"/>
                    <w:p w14:paraId="477BC29E" w14:textId="77777777" w:rsidR="00E44E4B" w:rsidRDefault="00E44E4B" w:rsidP="00E44E4B"/>
                    <w:p w14:paraId="71E6110B" w14:textId="77777777" w:rsidR="00E44E4B" w:rsidRDefault="00E44E4B" w:rsidP="00E44E4B"/>
                    <w:p w14:paraId="2228D78C" w14:textId="77777777" w:rsidR="00E44E4B" w:rsidRDefault="00E44E4B" w:rsidP="00E44E4B"/>
                    <w:p w14:paraId="13E1D5C7" w14:textId="77777777" w:rsidR="00E44E4B" w:rsidRDefault="00E44E4B" w:rsidP="00E44E4B"/>
                    <w:p w14:paraId="59D2E472" w14:textId="77777777" w:rsidR="00E44E4B" w:rsidRDefault="00E44E4B" w:rsidP="00E44E4B"/>
                    <w:p w14:paraId="0A92C940" w14:textId="77777777" w:rsidR="00E44E4B" w:rsidRDefault="00E44E4B" w:rsidP="00E44E4B">
                      <w:r>
                        <w:t xml:space="preserve">  </w:t>
                      </w:r>
                    </w:p>
                  </w:txbxContent>
                </v:textbox>
                <w10:wrap type="topAndBottom" anchorx="margin"/>
              </v:shape>
            </w:pict>
          </mc:Fallback>
        </mc:AlternateContent>
      </w:r>
    </w:p>
    <w:p w14:paraId="1655CCB0" w14:textId="77777777" w:rsidR="00E44E4B" w:rsidRDefault="00E44E4B" w:rsidP="00BD1A7C">
      <w:pPr>
        <w:jc w:val="both"/>
        <w:rPr>
          <w:i/>
          <w:iCs/>
        </w:rPr>
      </w:pPr>
    </w:p>
    <w:p w14:paraId="08F5FC31" w14:textId="6636F667" w:rsidR="00BD1A7C" w:rsidRDefault="00BD1A7C" w:rsidP="00BD1A7C">
      <w:pPr>
        <w:jc w:val="both"/>
      </w:pPr>
    </w:p>
    <w:p w14:paraId="2793236B" w14:textId="6597C0A8" w:rsidR="000C705C" w:rsidRPr="000C705C" w:rsidRDefault="000C705C" w:rsidP="000C705C">
      <w:pPr>
        <w:jc w:val="both"/>
        <w:rPr>
          <w:i/>
          <w:iCs/>
          <w:noProof/>
        </w:rPr>
      </w:pPr>
    </w:p>
    <w:p w14:paraId="447B96F7" w14:textId="0849FE62" w:rsidR="00D1166C" w:rsidRDefault="00D1166C" w:rsidP="00E7133A">
      <w:pPr>
        <w:rPr>
          <w:b/>
          <w:bCs/>
        </w:rPr>
      </w:pPr>
    </w:p>
    <w:sectPr w:rsidR="00D1166C" w:rsidSect="00C76D71">
      <w:headerReference w:type="even" r:id="rId12"/>
      <w:headerReference w:type="default" r:id="rId13"/>
      <w:footerReference w:type="even" r:id="rId14"/>
      <w:footerReference w:type="default" r:id="rId15"/>
      <w:headerReference w:type="first" r:id="rId16"/>
      <w:footerReference w:type="first" r:id="rId17"/>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E3EF" w14:textId="77777777" w:rsidR="0088721A" w:rsidRDefault="008872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F761" w14:textId="10D49A5B" w:rsidR="00B006AD" w:rsidRDefault="00B006AD" w:rsidP="00B006AD">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7F97F251" wp14:editId="013F2924">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60307C">
      <w:rPr>
        <w:rFonts w:asciiTheme="minorHAnsi" w:hAnsiTheme="minorHAnsi" w:cstheme="minorHAnsi"/>
        <w:b/>
        <w:bCs/>
        <w:color w:val="004A99"/>
      </w:rPr>
      <w:t>JTF</w:t>
    </w:r>
    <w:r>
      <w:rPr>
        <w:rFonts w:asciiTheme="minorHAnsi" w:hAnsiTheme="minorHAnsi" w:cstheme="minorHAnsi"/>
        <w:b/>
        <w:bCs/>
        <w:color w:val="004A99"/>
      </w:rPr>
      <w:t xml:space="preserve"> 2021-2027</w:t>
    </w:r>
  </w:p>
  <w:p w14:paraId="35912516" w14:textId="77777777" w:rsidR="0088721A" w:rsidRPr="00B006AD" w:rsidRDefault="0088721A" w:rsidP="00B006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6444" w14:textId="77777777" w:rsidR="0088721A" w:rsidRDefault="008872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60307C"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73AD" w14:textId="77777777" w:rsidR="0088721A" w:rsidRDefault="008872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9532" w14:textId="77777777" w:rsidR="0088721A" w:rsidRDefault="008872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C4D3" w14:textId="77777777" w:rsidR="0088721A" w:rsidRDefault="008872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8A70EAC"/>
    <w:multiLevelType w:val="hybridMultilevel"/>
    <w:tmpl w:val="418C131A"/>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3112544">
    <w:abstractNumId w:val="7"/>
  </w:num>
  <w:num w:numId="2" w16cid:durableId="222567344">
    <w:abstractNumId w:val="3"/>
  </w:num>
  <w:num w:numId="3" w16cid:durableId="631399861">
    <w:abstractNumId w:val="12"/>
  </w:num>
  <w:num w:numId="4" w16cid:durableId="1709333966">
    <w:abstractNumId w:val="6"/>
  </w:num>
  <w:num w:numId="5" w16cid:durableId="1446194926">
    <w:abstractNumId w:val="0"/>
  </w:num>
  <w:num w:numId="6" w16cid:durableId="1008286425">
    <w:abstractNumId w:val="10"/>
  </w:num>
  <w:num w:numId="7" w16cid:durableId="1675106131">
    <w:abstractNumId w:val="1"/>
  </w:num>
  <w:num w:numId="8" w16cid:durableId="1719236937">
    <w:abstractNumId w:val="8"/>
  </w:num>
  <w:num w:numId="9" w16cid:durableId="996811759">
    <w:abstractNumId w:val="5"/>
  </w:num>
  <w:num w:numId="10" w16cid:durableId="1774089024">
    <w:abstractNumId w:val="6"/>
  </w:num>
  <w:num w:numId="11" w16cid:durableId="1709337194">
    <w:abstractNumId w:val="6"/>
  </w:num>
  <w:num w:numId="12" w16cid:durableId="345986759">
    <w:abstractNumId w:val="2"/>
  </w:num>
  <w:num w:numId="13" w16cid:durableId="1281110279">
    <w:abstractNumId w:val="4"/>
  </w:num>
  <w:num w:numId="14" w16cid:durableId="1830825993">
    <w:abstractNumId w:val="9"/>
  </w:num>
  <w:num w:numId="15" w16cid:durableId="1489443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963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C705C"/>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C0F9A"/>
    <w:rsid w:val="002D53F5"/>
    <w:rsid w:val="002D7EE3"/>
    <w:rsid w:val="002F2904"/>
    <w:rsid w:val="00304109"/>
    <w:rsid w:val="00326FA1"/>
    <w:rsid w:val="00337B85"/>
    <w:rsid w:val="003408E8"/>
    <w:rsid w:val="00343FA7"/>
    <w:rsid w:val="0034652F"/>
    <w:rsid w:val="00354AD1"/>
    <w:rsid w:val="003738AA"/>
    <w:rsid w:val="003812AF"/>
    <w:rsid w:val="003849F9"/>
    <w:rsid w:val="003945A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471E0"/>
    <w:rsid w:val="00556EF5"/>
    <w:rsid w:val="00571B15"/>
    <w:rsid w:val="00571B71"/>
    <w:rsid w:val="005831C5"/>
    <w:rsid w:val="005A0EE6"/>
    <w:rsid w:val="005A73BD"/>
    <w:rsid w:val="005C1E2B"/>
    <w:rsid w:val="005D4A60"/>
    <w:rsid w:val="005E6B57"/>
    <w:rsid w:val="005F34FE"/>
    <w:rsid w:val="005F60F6"/>
    <w:rsid w:val="0060307C"/>
    <w:rsid w:val="00615E39"/>
    <w:rsid w:val="00621815"/>
    <w:rsid w:val="00622124"/>
    <w:rsid w:val="00627D64"/>
    <w:rsid w:val="00630F0B"/>
    <w:rsid w:val="00646DBF"/>
    <w:rsid w:val="00650DB0"/>
    <w:rsid w:val="006571CE"/>
    <w:rsid w:val="00685E27"/>
    <w:rsid w:val="006A53D1"/>
    <w:rsid w:val="006D3559"/>
    <w:rsid w:val="006F05CC"/>
    <w:rsid w:val="006F631B"/>
    <w:rsid w:val="006F6F4B"/>
    <w:rsid w:val="007045B8"/>
    <w:rsid w:val="0075030E"/>
    <w:rsid w:val="007840F7"/>
    <w:rsid w:val="007F3ECE"/>
    <w:rsid w:val="007F5D2B"/>
    <w:rsid w:val="00822991"/>
    <w:rsid w:val="00834F47"/>
    <w:rsid w:val="008418FE"/>
    <w:rsid w:val="00877CD3"/>
    <w:rsid w:val="00881667"/>
    <w:rsid w:val="008858B5"/>
    <w:rsid w:val="0088721A"/>
    <w:rsid w:val="00893CDE"/>
    <w:rsid w:val="008C4B99"/>
    <w:rsid w:val="00912F32"/>
    <w:rsid w:val="00915911"/>
    <w:rsid w:val="009226F1"/>
    <w:rsid w:val="00925438"/>
    <w:rsid w:val="0093269F"/>
    <w:rsid w:val="009436D9"/>
    <w:rsid w:val="00966D98"/>
    <w:rsid w:val="0098669E"/>
    <w:rsid w:val="00995CA7"/>
    <w:rsid w:val="00996F85"/>
    <w:rsid w:val="009D5089"/>
    <w:rsid w:val="00A01C22"/>
    <w:rsid w:val="00A145C4"/>
    <w:rsid w:val="00A30351"/>
    <w:rsid w:val="00A72FD0"/>
    <w:rsid w:val="00A76A29"/>
    <w:rsid w:val="00AC7021"/>
    <w:rsid w:val="00AF6D7F"/>
    <w:rsid w:val="00B006AD"/>
    <w:rsid w:val="00B017C8"/>
    <w:rsid w:val="00B216D8"/>
    <w:rsid w:val="00B51362"/>
    <w:rsid w:val="00B769B1"/>
    <w:rsid w:val="00B83C70"/>
    <w:rsid w:val="00BA3684"/>
    <w:rsid w:val="00BB0726"/>
    <w:rsid w:val="00BB6462"/>
    <w:rsid w:val="00BD1A7C"/>
    <w:rsid w:val="00BE1B48"/>
    <w:rsid w:val="00BF2E34"/>
    <w:rsid w:val="00C026BE"/>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229CF"/>
    <w:rsid w:val="00E24394"/>
    <w:rsid w:val="00E43808"/>
    <w:rsid w:val="00E44E4B"/>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37D"/>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8872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8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0556">
      <w:bodyDiv w:val="1"/>
      <w:marLeft w:val="0"/>
      <w:marRight w:val="0"/>
      <w:marTop w:val="0"/>
      <w:marBottom w:val="0"/>
      <w:divBdr>
        <w:top w:val="none" w:sz="0" w:space="0" w:color="auto"/>
        <w:left w:val="none" w:sz="0" w:space="0" w:color="auto"/>
        <w:bottom w:val="none" w:sz="0" w:space="0" w:color="auto"/>
        <w:right w:val="none" w:sz="0" w:space="0" w:color="auto"/>
      </w:divBdr>
    </w:div>
    <w:div w:id="162222726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D142-3EFD-446C-9EF8-CF32EF7E1F32}">
  <ds:schemaRefs>
    <ds:schemaRef ds:uri="http://schemas.microsoft.com/office/2006/metadata/properties"/>
    <ds:schemaRef ds:uri="http://schemas.microsoft.com/office/infopath/2007/PartnerControls"/>
    <ds:schemaRef ds:uri="3251086a-4173-45aa-a638-81eb6a300a7f"/>
  </ds:schemaRefs>
</ds:datastoreItem>
</file>

<file path=customXml/itemProps2.xml><?xml version="1.0" encoding="utf-8"?>
<ds:datastoreItem xmlns:ds="http://schemas.openxmlformats.org/officeDocument/2006/customXml" ds:itemID="{DAF17FD4-519B-42B3-8BAF-A8F0037ED931}">
  <ds:schemaRefs>
    <ds:schemaRef ds:uri="http://schemas.microsoft.com/sharepoint/v3/contenttype/forms"/>
  </ds:schemaRefs>
</ds:datastoreItem>
</file>

<file path=customXml/itemProps3.xml><?xml version="1.0" encoding="utf-8"?>
<ds:datastoreItem xmlns:ds="http://schemas.openxmlformats.org/officeDocument/2006/customXml" ds:itemID="{E0CA1633-CA51-4EA0-A437-B22D8F8B938A}"/>
</file>

<file path=customXml/itemProps4.xml><?xml version="1.0" encoding="utf-8"?>
<ds:datastoreItem xmlns:ds="http://schemas.openxmlformats.org/officeDocument/2006/customXml" ds:itemID="{05865587-E925-40BF-9380-7E23397C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2023-10-03T10:42:00Z</dcterms:created>
  <dcterms:modified xsi:type="dcterms:W3CDTF">2023-10-18T07:31:00Z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