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A86C" w14:textId="6AC8F664" w:rsidR="000C705C"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662FC1">
        <w:rPr>
          <w:b/>
          <w:bCs/>
          <w:sz w:val="24"/>
          <w:szCs w:val="24"/>
        </w:rPr>
        <w:t>22</w:t>
      </w:r>
      <w:r w:rsidR="00326FA1">
        <w:rPr>
          <w:b/>
          <w:bCs/>
          <w:sz w:val="24"/>
          <w:szCs w:val="24"/>
        </w:rPr>
        <w:t>:</w:t>
      </w:r>
      <w:r>
        <w:rPr>
          <w:b/>
          <w:bCs/>
          <w:sz w:val="24"/>
          <w:szCs w:val="24"/>
        </w:rPr>
        <w:t xml:space="preserve"> </w:t>
      </w:r>
      <w:bookmarkStart w:id="1" w:name="_Hlk87386336"/>
      <w:r w:rsidR="00662FC1">
        <w:rPr>
          <w:b/>
          <w:bCs/>
          <w:sz w:val="24"/>
          <w:szCs w:val="24"/>
        </w:rPr>
        <w:t>starterssteun</w:t>
      </w:r>
    </w:p>
    <w:p w14:paraId="1A21E36F" w14:textId="77777777" w:rsidR="00662FC1" w:rsidRDefault="00662FC1" w:rsidP="00102CAF">
      <w:pPr>
        <w:rPr>
          <w:b/>
          <w:bCs/>
          <w:u w:val="single"/>
        </w:rPr>
      </w:pPr>
    </w:p>
    <w:p w14:paraId="0B4B2FA9" w14:textId="15D7C274" w:rsidR="00615E39" w:rsidRPr="00615E39" w:rsidRDefault="00615E39" w:rsidP="00102CAF">
      <w:pPr>
        <w:rPr>
          <w:b/>
          <w:bCs/>
          <w:u w:val="single"/>
        </w:rPr>
      </w:pPr>
      <w:r w:rsidRPr="00615E39">
        <w:rPr>
          <w:b/>
          <w:bCs/>
          <w:u w:val="single"/>
        </w:rPr>
        <w:t>Inleiding</w:t>
      </w:r>
    </w:p>
    <w:p w14:paraId="49CC8A10" w14:textId="133703DD" w:rsidR="00C47F95" w:rsidRPr="00495FA1" w:rsidRDefault="00ED1D74" w:rsidP="004D0AB4">
      <w:pPr>
        <w:jc w:val="both"/>
      </w:pPr>
      <w:r w:rsidRPr="00495FA1">
        <w:t xml:space="preserve">Om subsidie te mogen toekennen aan een project, moeten de activiteiten </w:t>
      </w:r>
      <w:r w:rsidR="00C47F95" w:rsidRPr="00495FA1">
        <w:t>‘</w:t>
      </w:r>
      <w:proofErr w:type="spellStart"/>
      <w:r w:rsidR="00C47F95" w:rsidRPr="00495FA1">
        <w:t>staatssteunproof</w:t>
      </w:r>
      <w:proofErr w:type="spellEnd"/>
      <w:r w:rsidR="00C47F95" w:rsidRPr="00495FA1">
        <w:t xml:space="preserve">’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4D0AB4">
      <w:pPr>
        <w:jc w:val="both"/>
      </w:pPr>
    </w:p>
    <w:p w14:paraId="6B111E3F" w14:textId="39D73E9E" w:rsidR="000C705C" w:rsidRDefault="00622124" w:rsidP="004D0AB4">
      <w:pPr>
        <w:jc w:val="both"/>
      </w:pPr>
      <w:r w:rsidRPr="00495FA1">
        <w:t>Eén van de artikelen die gebruikt k</w:t>
      </w:r>
      <w:r w:rsidR="00495FA1">
        <w:t>an</w:t>
      </w:r>
      <w:r w:rsidRPr="00495FA1">
        <w:t xml:space="preserve"> worden is artikel </w:t>
      </w:r>
      <w:r w:rsidR="00662FC1">
        <w:t>22</w:t>
      </w:r>
      <w:r w:rsidRPr="00495FA1">
        <w:t>. Dit artikel gaat over</w:t>
      </w:r>
      <w:r w:rsidR="004D0AB4">
        <w:t xml:space="preserve"> </w:t>
      </w:r>
      <w:r w:rsidR="00662FC1">
        <w:t>regelingen inzake starterssteun</w:t>
      </w:r>
      <w:r w:rsidR="000C705C">
        <w:t>.</w:t>
      </w:r>
    </w:p>
    <w:p w14:paraId="6D35C4F9" w14:textId="3199C28E"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w:t>
      </w:r>
      <w:r w:rsidR="00662FC1">
        <w:t>l 22</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7D7A1CA7" w:rsidR="005A73BD" w:rsidRDefault="00F82C28" w:rsidP="005A73BD">
      <w:pPr>
        <w:jc w:val="both"/>
        <w:rPr>
          <w:b/>
          <w:bCs/>
          <w:i/>
          <w:iCs/>
          <w:u w:val="single"/>
        </w:rPr>
      </w:pPr>
      <w:bookmarkStart w:id="3" w:name="_Hlk87387140"/>
      <w:r w:rsidRPr="00326FA1">
        <w:rPr>
          <w:b/>
          <w:bCs/>
          <w:i/>
          <w:iCs/>
          <w:u w:val="single"/>
        </w:rPr>
        <w:t xml:space="preserve">Art </w:t>
      </w:r>
      <w:r w:rsidR="00662FC1">
        <w:rPr>
          <w:b/>
          <w:bCs/>
          <w:i/>
          <w:iCs/>
          <w:u w:val="single"/>
        </w:rPr>
        <w:t>22</w:t>
      </w:r>
      <w:r w:rsidRPr="00326FA1">
        <w:rPr>
          <w:b/>
          <w:bCs/>
          <w:i/>
          <w:iCs/>
          <w:u w:val="single"/>
        </w:rPr>
        <w:t>, lid 1:</w:t>
      </w:r>
      <w:bookmarkEnd w:id="3"/>
    </w:p>
    <w:p w14:paraId="29828BD6" w14:textId="53C027B7" w:rsidR="000C705C" w:rsidRDefault="00662FC1" w:rsidP="00662FC1">
      <w:pPr>
        <w:jc w:val="both"/>
        <w:rPr>
          <w:i/>
          <w:iCs/>
        </w:rPr>
      </w:pPr>
      <w:r w:rsidRPr="00662FC1">
        <w:rPr>
          <w:i/>
          <w:iCs/>
        </w:rPr>
        <w:t>Regelingen inzake starterssteun zijn verenigbaar met de interne markt in de zin van artikel 107, lid 3, van het Verdrag en zijn van de aanmeldingsverplichting van artikel 108, lid 3, van het Verdrag vrijgesteld, mits de in dit artikel en in hoofdstuk I vastgestelde voorwaarden zijn vervuld.</w:t>
      </w:r>
    </w:p>
    <w:p w14:paraId="0DC06A5B" w14:textId="77777777" w:rsidR="00662FC1" w:rsidRPr="00662FC1" w:rsidRDefault="00662FC1" w:rsidP="00662FC1">
      <w:pPr>
        <w:jc w:val="both"/>
        <w:rPr>
          <w:i/>
          <w:iCs/>
        </w:rPr>
      </w:pPr>
    </w:p>
    <w:p w14:paraId="350E1B6C" w14:textId="34CAEC31" w:rsidR="00F635D2" w:rsidRDefault="00F635D2" w:rsidP="00F635D2">
      <w:bookmarkStart w:id="4" w:name="_Hlk87387169"/>
      <w:r>
        <w:t>Inleidend lid, geen toelichting nodig</w:t>
      </w:r>
      <w:r w:rsidR="00BE316D">
        <w:t>.</w:t>
      </w:r>
    </w:p>
    <w:bookmarkEnd w:id="4"/>
    <w:p w14:paraId="464098F4" w14:textId="793EBFDE" w:rsidR="00F635D2" w:rsidRDefault="00F635D2" w:rsidP="00102CAF"/>
    <w:p w14:paraId="23EA8E4E" w14:textId="77777777" w:rsidR="001B206F" w:rsidRDefault="001B206F" w:rsidP="005A73BD">
      <w:pPr>
        <w:jc w:val="both"/>
        <w:rPr>
          <w:b/>
          <w:bCs/>
          <w:i/>
          <w:iCs/>
          <w:u w:val="single"/>
        </w:rPr>
      </w:pPr>
    </w:p>
    <w:p w14:paraId="74BF1368" w14:textId="0645195C" w:rsidR="005A73BD" w:rsidRDefault="00F82C28" w:rsidP="005A73BD">
      <w:pPr>
        <w:jc w:val="both"/>
        <w:rPr>
          <w:b/>
          <w:bCs/>
          <w:i/>
          <w:iCs/>
          <w:u w:val="single"/>
        </w:rPr>
      </w:pPr>
      <w:r w:rsidRPr="00326FA1">
        <w:rPr>
          <w:b/>
          <w:bCs/>
          <w:i/>
          <w:iCs/>
          <w:u w:val="single"/>
        </w:rPr>
        <w:t xml:space="preserve">Art. </w:t>
      </w:r>
      <w:r w:rsidR="00662FC1">
        <w:rPr>
          <w:b/>
          <w:bCs/>
          <w:i/>
          <w:iCs/>
          <w:u w:val="single"/>
        </w:rPr>
        <w:t>22</w:t>
      </w:r>
      <w:r w:rsidRPr="00326FA1">
        <w:rPr>
          <w:b/>
          <w:bCs/>
          <w:i/>
          <w:iCs/>
          <w:u w:val="single"/>
        </w:rPr>
        <w:t xml:space="preserve">, lid </w:t>
      </w:r>
      <w:r w:rsidR="00102CAF" w:rsidRPr="00326FA1">
        <w:rPr>
          <w:b/>
          <w:bCs/>
          <w:i/>
          <w:iCs/>
          <w:u w:val="single"/>
        </w:rPr>
        <w:t>2</w:t>
      </w:r>
      <w:r w:rsidRPr="00326FA1">
        <w:rPr>
          <w:b/>
          <w:bCs/>
          <w:i/>
          <w:iCs/>
          <w:u w:val="single"/>
        </w:rPr>
        <w:t>:</w:t>
      </w:r>
    </w:p>
    <w:p w14:paraId="0B5E2B5E" w14:textId="03D4A4B4" w:rsidR="00E96D30" w:rsidRPr="00E96D30" w:rsidRDefault="00662FC1" w:rsidP="00E96D30">
      <w:pPr>
        <w:jc w:val="both"/>
        <w:rPr>
          <w:i/>
          <w:iCs/>
        </w:rPr>
      </w:pPr>
      <w:r w:rsidRPr="00E96D30">
        <w:rPr>
          <w:i/>
          <w:iCs/>
        </w:rPr>
        <w:t xml:space="preserve">In aanmerking komt elke niet-beursgenoteerde kleine onderneming tot vijf jaar na haar registratie die aan de volgende voorwaarden voldoet: </w:t>
      </w:r>
    </w:p>
    <w:p w14:paraId="73E924DD" w14:textId="77777777" w:rsidR="00E96D30" w:rsidRPr="00E96D30" w:rsidRDefault="00E96D30" w:rsidP="00E96D30">
      <w:pPr>
        <w:jc w:val="both"/>
        <w:rPr>
          <w:i/>
          <w:iCs/>
        </w:rPr>
      </w:pPr>
    </w:p>
    <w:p w14:paraId="51ECEC09" w14:textId="0FBF4D02" w:rsidR="00E96D30" w:rsidRPr="00E96D30" w:rsidRDefault="00662FC1" w:rsidP="00E96D30">
      <w:pPr>
        <w:jc w:val="both"/>
        <w:rPr>
          <w:i/>
          <w:iCs/>
        </w:rPr>
      </w:pPr>
      <w:r w:rsidRPr="00E96D30">
        <w:rPr>
          <w:i/>
          <w:iCs/>
        </w:rPr>
        <w:t>a) zij heeft niet de activiteit van een andere onderneming overgenomen</w:t>
      </w:r>
      <w:r w:rsidR="0047648B">
        <w:rPr>
          <w:i/>
          <w:iCs/>
        </w:rPr>
        <w:t xml:space="preserve">, </w:t>
      </w:r>
      <w:r w:rsidR="0047648B" w:rsidRPr="0047648B">
        <w:rPr>
          <w:i/>
          <w:iCs/>
        </w:rPr>
        <w:t>tenzij de omzet van de overgenomen activiteit in het boekjaar voorafgaand aan de overname minder dan 10 % van de omzet van de in aanmerking komende onderneming bedraag</w:t>
      </w:r>
      <w:r w:rsidR="0047648B">
        <w:rPr>
          <w:i/>
          <w:iCs/>
        </w:rPr>
        <w:t>t;</w:t>
      </w:r>
    </w:p>
    <w:p w14:paraId="5BA83B5E" w14:textId="77777777" w:rsidR="00E96D30" w:rsidRPr="00E96D30" w:rsidRDefault="00E96D30" w:rsidP="00E96D30">
      <w:pPr>
        <w:jc w:val="both"/>
        <w:rPr>
          <w:i/>
          <w:iCs/>
        </w:rPr>
      </w:pPr>
    </w:p>
    <w:p w14:paraId="38B5DC93" w14:textId="77777777" w:rsidR="00E96D30" w:rsidRPr="00E96D30" w:rsidRDefault="00662FC1" w:rsidP="00E96D30">
      <w:pPr>
        <w:jc w:val="both"/>
        <w:rPr>
          <w:i/>
          <w:iCs/>
        </w:rPr>
      </w:pPr>
      <w:r w:rsidRPr="00E96D30">
        <w:rPr>
          <w:i/>
          <w:iCs/>
        </w:rPr>
        <w:t xml:space="preserve">b) zij heeft nog geen winst uitgekeerd, en </w:t>
      </w:r>
    </w:p>
    <w:p w14:paraId="11F05A1D" w14:textId="77777777" w:rsidR="00E96D30" w:rsidRPr="00E96D30" w:rsidRDefault="00E96D30" w:rsidP="00E96D30">
      <w:pPr>
        <w:jc w:val="both"/>
        <w:rPr>
          <w:i/>
          <w:iCs/>
        </w:rPr>
      </w:pPr>
    </w:p>
    <w:p w14:paraId="2696C61C" w14:textId="6A136377" w:rsidR="00E96D30" w:rsidRPr="00E96D30" w:rsidRDefault="00662FC1" w:rsidP="00E96D30">
      <w:pPr>
        <w:jc w:val="both"/>
        <w:rPr>
          <w:i/>
          <w:iCs/>
        </w:rPr>
      </w:pPr>
      <w:r w:rsidRPr="00E96D30">
        <w:rPr>
          <w:i/>
          <w:iCs/>
        </w:rPr>
        <w:t xml:space="preserve">c) </w:t>
      </w:r>
      <w:r w:rsidR="0047648B" w:rsidRPr="0047648B">
        <w:rPr>
          <w:i/>
          <w:iCs/>
        </w:rPr>
        <w:t>zij heeft geen andere onderneming overgenomen of is niet uit een concentratie ontstaan, tenzij de omzet van de overgenomen onderneming minder dan 10 % van de omzet van de in aanmerking komende onderneming in het boekjaar voorafgaand aan de overname bedraagt of de omzet van de onderneming die uit een concentratie is ontstaan, minder dan 10 % hoger is dan de gezamenlijke omzet van de bij de concentratie betrokken ondernemingen in het boekjaar voorafgaand aan de concentratie.</w:t>
      </w:r>
      <w:r w:rsidRPr="00E96D30">
        <w:rPr>
          <w:i/>
          <w:iCs/>
        </w:rPr>
        <w:t xml:space="preserve">. </w:t>
      </w:r>
    </w:p>
    <w:p w14:paraId="498890F5" w14:textId="77777777" w:rsidR="00E96D30" w:rsidRPr="00E96D30" w:rsidRDefault="00E96D30" w:rsidP="00E96D30">
      <w:pPr>
        <w:jc w:val="both"/>
        <w:rPr>
          <w:i/>
          <w:iCs/>
        </w:rPr>
      </w:pPr>
    </w:p>
    <w:p w14:paraId="31D113FB" w14:textId="77777777" w:rsidR="0047648B" w:rsidRPr="0047648B" w:rsidRDefault="0047648B" w:rsidP="0047648B">
      <w:pPr>
        <w:jc w:val="both"/>
        <w:rPr>
          <w:i/>
          <w:iCs/>
        </w:rPr>
      </w:pPr>
      <w:r w:rsidRPr="0047648B">
        <w:rPr>
          <w:i/>
          <w:iCs/>
        </w:rPr>
        <w:t>Voor in aanmerking komende ondernemingen die zich niet hoeven te laten registreren, wordt de periode van vijf jaar om in aanmerking te komen, geacht aan te vangen hetzij op het tijdstip dat de onderneming haar economische activiteiten aanvangt, hetzij op het tijdstip dat de onderneming belastingplichtig wordt voor haar economische activiteiten, als dat eerder is.</w:t>
      </w:r>
    </w:p>
    <w:p w14:paraId="5C9B7B02" w14:textId="3E8628B5" w:rsidR="000C705C" w:rsidRPr="00E96D30" w:rsidRDefault="0047648B" w:rsidP="0047648B">
      <w:pPr>
        <w:jc w:val="both"/>
        <w:rPr>
          <w:i/>
          <w:iCs/>
        </w:rPr>
      </w:pPr>
      <w:r w:rsidRPr="0047648B">
        <w:rPr>
          <w:i/>
          <w:iCs/>
        </w:rPr>
        <w:lastRenderedPageBreak/>
        <w:t>In afwijking van de eerste alinea, punt c), worden ondernemingen die ontstaan uit een concentratie van op grond van dit artikel voor steun in aanmerking komende ondernemingen ook als in aanmerking komende ondernemingen beschouwd tot vijf jaar vanaf de registratie van de oudste onderneming die bij de concentratie betrokken is.</w:t>
      </w:r>
    </w:p>
    <w:p w14:paraId="252C6A1C" w14:textId="7D6923B9" w:rsidR="005A73BD" w:rsidRDefault="00560991" w:rsidP="00102CAF">
      <w:r>
        <w:rPr>
          <w:noProof/>
          <w:lang w:eastAsia="nl-NL"/>
        </w:rPr>
        <mc:AlternateContent>
          <mc:Choice Requires="wps">
            <w:drawing>
              <wp:anchor distT="45720" distB="45720" distL="114300" distR="114300" simplePos="0" relativeHeight="251673600" behindDoc="0" locked="0" layoutInCell="1" allowOverlap="1" wp14:anchorId="458C62EC" wp14:editId="35BBD52C">
                <wp:simplePos x="0" y="0"/>
                <wp:positionH relativeFrom="margin">
                  <wp:posOffset>0</wp:posOffset>
                </wp:positionH>
                <wp:positionV relativeFrom="paragraph">
                  <wp:posOffset>223520</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579D9A4" w14:textId="6B329FA7" w:rsidR="00560991" w:rsidRPr="002A62AB" w:rsidRDefault="00560991" w:rsidP="00560991">
                            <w:pPr>
                              <w:rPr>
                                <w:b/>
                                <w:bCs/>
                              </w:rPr>
                            </w:pPr>
                            <w:r w:rsidRPr="002A62AB">
                              <w:rPr>
                                <w:b/>
                                <w:bCs/>
                              </w:rPr>
                              <w:t xml:space="preserve">Geef hier aan waarom </w:t>
                            </w:r>
                            <w:r>
                              <w:rPr>
                                <w:b/>
                                <w:bCs/>
                              </w:rPr>
                              <w:t xml:space="preserve">wordt voldaan </w:t>
                            </w:r>
                            <w:r w:rsidRPr="002A62AB">
                              <w:rPr>
                                <w:b/>
                                <w:bCs/>
                              </w:rPr>
                              <w:t xml:space="preserve">aan artikel </w:t>
                            </w:r>
                            <w:r>
                              <w:rPr>
                                <w:b/>
                                <w:bCs/>
                              </w:rPr>
                              <w:t>22</w:t>
                            </w:r>
                            <w:r w:rsidRPr="002A62AB">
                              <w:rPr>
                                <w:b/>
                                <w:bCs/>
                              </w:rPr>
                              <w:t xml:space="preserve">, </w:t>
                            </w:r>
                            <w:r>
                              <w:rPr>
                                <w:b/>
                                <w:bCs/>
                              </w:rPr>
                              <w:t>lid 2</w:t>
                            </w:r>
                            <w:r w:rsidRPr="002A62AB">
                              <w:rPr>
                                <w:b/>
                                <w:bCs/>
                              </w:rPr>
                              <w:t>:</w:t>
                            </w:r>
                          </w:p>
                          <w:p w14:paraId="5E9F6EC6" w14:textId="77777777" w:rsidR="00560991" w:rsidRDefault="00560991" w:rsidP="00560991"/>
                          <w:p w14:paraId="2569880F" w14:textId="77777777" w:rsidR="00560991" w:rsidRDefault="00560991" w:rsidP="00560991"/>
                          <w:p w14:paraId="5C957107" w14:textId="77777777" w:rsidR="00560991" w:rsidRDefault="00560991" w:rsidP="00560991"/>
                          <w:p w14:paraId="6C1E019E" w14:textId="77777777" w:rsidR="00560991" w:rsidRDefault="00560991" w:rsidP="00560991"/>
                          <w:p w14:paraId="5630EFB3" w14:textId="77777777" w:rsidR="00560991" w:rsidRDefault="00560991" w:rsidP="00560991"/>
                          <w:p w14:paraId="2E68960C" w14:textId="77777777" w:rsidR="00560991" w:rsidRDefault="00560991" w:rsidP="00560991"/>
                          <w:p w14:paraId="7D511309" w14:textId="77777777" w:rsidR="00560991" w:rsidRDefault="00560991" w:rsidP="00560991"/>
                          <w:p w14:paraId="2A5447D1" w14:textId="77777777" w:rsidR="00560991" w:rsidRDefault="00560991" w:rsidP="00560991"/>
                          <w:p w14:paraId="7E53E707" w14:textId="77777777" w:rsidR="00560991" w:rsidRDefault="00560991" w:rsidP="00560991">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C62EC" id="_x0000_t202" coordsize="21600,21600" o:spt="202" path="m,l,21600r21600,l21600,xe">
                <v:stroke joinstyle="miter"/>
                <v:path gradientshapeok="t" o:connecttype="rect"/>
              </v:shapetype>
              <v:shape id="Tekstvak 1" o:spid="_x0000_s1026" type="#_x0000_t202" style="position:absolute;margin-left:0;margin-top:17.6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uF5kR&#10;2wAAAAcBAAAPAAAAAAAAAAAAAAAAAGoEAABkcnMvZG93bnJldi54bWxQSwUGAAAAAAQABADzAAAA&#10;cgUAAAAA&#10;">
                <v:textbox style="mso-fit-shape-to-text:t">
                  <w:txbxContent>
                    <w:p w14:paraId="7579D9A4" w14:textId="6B329FA7" w:rsidR="00560991" w:rsidRPr="002A62AB" w:rsidRDefault="00560991" w:rsidP="00560991">
                      <w:pPr>
                        <w:rPr>
                          <w:b/>
                          <w:bCs/>
                        </w:rPr>
                      </w:pPr>
                      <w:r w:rsidRPr="002A62AB">
                        <w:rPr>
                          <w:b/>
                          <w:bCs/>
                        </w:rPr>
                        <w:t xml:space="preserve">Geef hier aan waarom </w:t>
                      </w:r>
                      <w:r>
                        <w:rPr>
                          <w:b/>
                          <w:bCs/>
                        </w:rPr>
                        <w:t xml:space="preserve">wordt voldaan </w:t>
                      </w:r>
                      <w:r w:rsidRPr="002A62AB">
                        <w:rPr>
                          <w:b/>
                          <w:bCs/>
                        </w:rPr>
                        <w:t xml:space="preserve">aan artikel </w:t>
                      </w:r>
                      <w:r>
                        <w:rPr>
                          <w:b/>
                          <w:bCs/>
                        </w:rPr>
                        <w:t>22</w:t>
                      </w:r>
                      <w:r w:rsidRPr="002A62AB">
                        <w:rPr>
                          <w:b/>
                          <w:bCs/>
                        </w:rPr>
                        <w:t xml:space="preserve">, </w:t>
                      </w:r>
                      <w:r>
                        <w:rPr>
                          <w:b/>
                          <w:bCs/>
                        </w:rPr>
                        <w:t>lid 2</w:t>
                      </w:r>
                      <w:r w:rsidRPr="002A62AB">
                        <w:rPr>
                          <w:b/>
                          <w:bCs/>
                        </w:rPr>
                        <w:t>:</w:t>
                      </w:r>
                    </w:p>
                    <w:p w14:paraId="5E9F6EC6" w14:textId="77777777" w:rsidR="00560991" w:rsidRDefault="00560991" w:rsidP="00560991"/>
                    <w:p w14:paraId="2569880F" w14:textId="77777777" w:rsidR="00560991" w:rsidRDefault="00560991" w:rsidP="00560991"/>
                    <w:p w14:paraId="5C957107" w14:textId="77777777" w:rsidR="00560991" w:rsidRDefault="00560991" w:rsidP="00560991"/>
                    <w:p w14:paraId="6C1E019E" w14:textId="77777777" w:rsidR="00560991" w:rsidRDefault="00560991" w:rsidP="00560991"/>
                    <w:p w14:paraId="5630EFB3" w14:textId="77777777" w:rsidR="00560991" w:rsidRDefault="00560991" w:rsidP="00560991"/>
                    <w:p w14:paraId="2E68960C" w14:textId="77777777" w:rsidR="00560991" w:rsidRDefault="00560991" w:rsidP="00560991"/>
                    <w:p w14:paraId="7D511309" w14:textId="77777777" w:rsidR="00560991" w:rsidRDefault="00560991" w:rsidP="00560991"/>
                    <w:p w14:paraId="2A5447D1" w14:textId="77777777" w:rsidR="00560991" w:rsidRDefault="00560991" w:rsidP="00560991"/>
                    <w:p w14:paraId="7E53E707" w14:textId="77777777" w:rsidR="00560991" w:rsidRDefault="00560991" w:rsidP="00560991">
                      <w:r>
                        <w:t xml:space="preserve">  </w:t>
                      </w:r>
                    </w:p>
                  </w:txbxContent>
                </v:textbox>
                <w10:wrap type="topAndBottom" anchorx="margin"/>
              </v:shape>
            </w:pict>
          </mc:Fallback>
        </mc:AlternateContent>
      </w:r>
    </w:p>
    <w:p w14:paraId="372A8695" w14:textId="1023B797" w:rsidR="00560991" w:rsidRDefault="00560991" w:rsidP="00102CAF"/>
    <w:p w14:paraId="4546E150" w14:textId="77777777" w:rsidR="00560991" w:rsidRDefault="00560991" w:rsidP="00102CAF"/>
    <w:p w14:paraId="15CF3077" w14:textId="1B690C0F" w:rsidR="005A73BD" w:rsidRDefault="002A62AB" w:rsidP="005A73BD">
      <w:pPr>
        <w:jc w:val="both"/>
        <w:rPr>
          <w:b/>
          <w:bCs/>
          <w:i/>
          <w:iCs/>
          <w:u w:val="single"/>
        </w:rPr>
      </w:pPr>
      <w:r w:rsidRPr="00326FA1">
        <w:rPr>
          <w:b/>
          <w:bCs/>
          <w:i/>
          <w:iCs/>
          <w:u w:val="single"/>
        </w:rPr>
        <w:t xml:space="preserve">Art. </w:t>
      </w:r>
      <w:r w:rsidR="00E96D30">
        <w:rPr>
          <w:b/>
          <w:bCs/>
          <w:i/>
          <w:iCs/>
          <w:u w:val="single"/>
        </w:rPr>
        <w:t>22</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079AEA75" w14:textId="77777777" w:rsidR="00E96D30" w:rsidRPr="00E96D30" w:rsidRDefault="00E96D30" w:rsidP="005A73BD">
      <w:pPr>
        <w:jc w:val="both"/>
        <w:rPr>
          <w:i/>
          <w:iCs/>
        </w:rPr>
      </w:pPr>
      <w:r w:rsidRPr="00E96D30">
        <w:rPr>
          <w:i/>
          <w:iCs/>
        </w:rPr>
        <w:t xml:space="preserve">Starterssteun heeft de vorm van: </w:t>
      </w:r>
    </w:p>
    <w:p w14:paraId="1BFAFC88" w14:textId="77777777" w:rsidR="00E96D30" w:rsidRPr="00E96D30" w:rsidRDefault="00E96D30" w:rsidP="005A73BD">
      <w:pPr>
        <w:jc w:val="both"/>
        <w:rPr>
          <w:i/>
          <w:iCs/>
        </w:rPr>
      </w:pPr>
    </w:p>
    <w:p w14:paraId="0303B504" w14:textId="60F5F2E2" w:rsidR="005A73BD" w:rsidRPr="00E96D30" w:rsidRDefault="00E96D30" w:rsidP="005A73BD">
      <w:pPr>
        <w:jc w:val="both"/>
        <w:rPr>
          <w:b/>
          <w:bCs/>
          <w:i/>
          <w:iCs/>
          <w:u w:val="single"/>
        </w:rPr>
      </w:pPr>
      <w:r w:rsidRPr="00E96D30">
        <w:rPr>
          <w:i/>
          <w:iCs/>
        </w:rPr>
        <w:t xml:space="preserve">c) </w:t>
      </w:r>
      <w:r w:rsidR="00151C9D" w:rsidRPr="00151C9D">
        <w:rPr>
          <w:i/>
          <w:iCs/>
        </w:rPr>
        <w:t>subsidies, met inbegrip van eigenvermogens- of quasi-eigenvermogensinvesteringen, rentekortingen en kortingen op de garantiepremies tot maximaal 0,5 miljoen EUR bruto-subsidie-equivalent, of 0,75 miljoen EUR voor ondernemingen gevestigd in steungebieden die aan de voorwaarden van artikel 107, lid 3, punt c), van het Verdrag voldoen, of 1 miljoen EUR voor ondernemingen gevestigd in steungebieden die aan de voorwaarden van artikel 107, lid 3, punt a), van het Verdrag voldoen</w:t>
      </w:r>
      <w:r w:rsidR="00151C9D">
        <w:rPr>
          <w:i/>
          <w:iCs/>
        </w:rPr>
        <w:t>.</w:t>
      </w:r>
      <w:r w:rsidRPr="00E96D30">
        <w:rPr>
          <w:i/>
          <w:iCs/>
        </w:rPr>
        <w:t>.</w:t>
      </w:r>
    </w:p>
    <w:p w14:paraId="71BE91A6" w14:textId="77777777" w:rsidR="0016623E" w:rsidRDefault="0016623E" w:rsidP="005A73BD">
      <w:pPr>
        <w:jc w:val="both"/>
        <w:rPr>
          <w:b/>
          <w:bCs/>
          <w:i/>
          <w:iCs/>
          <w:u w:val="single"/>
        </w:rPr>
      </w:pPr>
    </w:p>
    <w:p w14:paraId="44319899" w14:textId="26029FFD" w:rsidR="0016623E" w:rsidRDefault="0016623E" w:rsidP="005A73BD">
      <w:pPr>
        <w:jc w:val="both"/>
        <w:rPr>
          <w:b/>
          <w:bCs/>
          <w:i/>
          <w:iCs/>
          <w:u w:val="single"/>
        </w:rPr>
      </w:pPr>
      <w:bookmarkStart w:id="5" w:name="_Hlk105150757"/>
      <w:bookmarkStart w:id="6" w:name="_Hlk105151671"/>
      <w:bookmarkStart w:id="7" w:name="_Hlk105152516"/>
      <w:r>
        <w:rPr>
          <w:b/>
          <w:bCs/>
        </w:rPr>
        <w:t xml:space="preserve">Toelichting: </w:t>
      </w:r>
      <w:bookmarkStart w:id="8" w:name="_Hlk105150587"/>
      <w:r w:rsidR="00151C9D" w:rsidRPr="00151C9D">
        <w:t>“steungebieden”: gebieden die zijn aangewezen op een op grond van artikel 107, lid 3, punten a) en c), van het Verdrag goedgekeurde regionale-steunkaart en die van kracht is op het tijdstip van de toekenning van de steun</w:t>
      </w:r>
      <w:r w:rsidR="00151C9D">
        <w:t xml:space="preserve">. </w:t>
      </w:r>
      <w:bookmarkEnd w:id="8"/>
      <w:bookmarkEnd w:id="5"/>
      <w:bookmarkEnd w:id="6"/>
      <w:r>
        <w:rPr>
          <w:rStyle w:val="Voetnootmarkering"/>
        </w:rPr>
        <w:footnoteReference w:id="2"/>
      </w:r>
      <w:bookmarkEnd w:id="7"/>
    </w:p>
    <w:p w14:paraId="5AC8CBC3" w14:textId="61DC72ED" w:rsidR="007F3ECE" w:rsidRPr="0016623E" w:rsidRDefault="00A628A2" w:rsidP="000C705C">
      <w:pPr>
        <w:jc w:val="both"/>
        <w:rPr>
          <w:b/>
          <w:bCs/>
          <w:i/>
          <w:iCs/>
          <w:u w:val="single"/>
        </w:rPr>
      </w:pPr>
      <w:r>
        <w:rPr>
          <w:noProof/>
          <w:lang w:eastAsia="nl-NL"/>
        </w:rPr>
        <mc:AlternateContent>
          <mc:Choice Requires="wps">
            <w:drawing>
              <wp:anchor distT="45720" distB="45720" distL="114300" distR="114300" simplePos="0" relativeHeight="251669504" behindDoc="0" locked="0" layoutInCell="1" allowOverlap="1" wp14:anchorId="548651CB" wp14:editId="243F31AD">
                <wp:simplePos x="0" y="0"/>
                <wp:positionH relativeFrom="margin">
                  <wp:align>left</wp:align>
                </wp:positionH>
                <wp:positionV relativeFrom="paragraph">
                  <wp:posOffset>271780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BE2D66" w14:textId="2ACD9B93" w:rsidR="00185309" w:rsidRPr="002A62AB" w:rsidRDefault="00185309" w:rsidP="00185309">
                            <w:pPr>
                              <w:rPr>
                                <w:b/>
                                <w:bCs/>
                              </w:rPr>
                            </w:pPr>
                            <w:r w:rsidRPr="002A62AB">
                              <w:rPr>
                                <w:b/>
                                <w:bCs/>
                              </w:rPr>
                              <w:t xml:space="preserve">Geef hier aan waarom </w:t>
                            </w:r>
                            <w:r w:rsidR="00E96D30">
                              <w:rPr>
                                <w:b/>
                                <w:bCs/>
                              </w:rPr>
                              <w:t>wordt voldaan</w:t>
                            </w:r>
                            <w:r>
                              <w:rPr>
                                <w:b/>
                                <w:bCs/>
                              </w:rPr>
                              <w:t xml:space="preserve"> </w:t>
                            </w:r>
                            <w:r w:rsidRPr="002A62AB">
                              <w:rPr>
                                <w:b/>
                                <w:bCs/>
                              </w:rPr>
                              <w:t xml:space="preserve">aan artikel </w:t>
                            </w:r>
                            <w:r w:rsidR="00E96D30">
                              <w:rPr>
                                <w:b/>
                                <w:bCs/>
                              </w:rPr>
                              <w:t>22</w:t>
                            </w:r>
                            <w:r w:rsidRPr="002A62AB">
                              <w:rPr>
                                <w:b/>
                                <w:bCs/>
                              </w:rPr>
                              <w:t xml:space="preserve">, </w:t>
                            </w:r>
                            <w:r w:rsidR="00A628A2">
                              <w:rPr>
                                <w:b/>
                                <w:bCs/>
                              </w:rPr>
                              <w:t xml:space="preserve">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651CB" id="Tekstvak 3" o:spid="_x0000_s1027" type="#_x0000_t202" style="position:absolute;left:0;text-align:left;margin-left:0;margin-top:21.4pt;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">
                <v:textbox style="mso-fit-shape-to-text:t">
                  <w:txbxContent>
                    <w:p w14:paraId="3FBE2D66" w14:textId="2ACD9B93" w:rsidR="00185309" w:rsidRPr="002A62AB" w:rsidRDefault="00185309" w:rsidP="00185309">
                      <w:pPr>
                        <w:rPr>
                          <w:b/>
                          <w:bCs/>
                        </w:rPr>
                      </w:pPr>
                      <w:r w:rsidRPr="002A62AB">
                        <w:rPr>
                          <w:b/>
                          <w:bCs/>
                        </w:rPr>
                        <w:t xml:space="preserve">Geef hier aan waarom </w:t>
                      </w:r>
                      <w:r w:rsidR="00E96D30">
                        <w:rPr>
                          <w:b/>
                          <w:bCs/>
                        </w:rPr>
                        <w:t>wordt voldaan</w:t>
                      </w:r>
                      <w:r>
                        <w:rPr>
                          <w:b/>
                          <w:bCs/>
                        </w:rPr>
                        <w:t xml:space="preserve"> </w:t>
                      </w:r>
                      <w:r w:rsidRPr="002A62AB">
                        <w:rPr>
                          <w:b/>
                          <w:bCs/>
                        </w:rPr>
                        <w:t xml:space="preserve">aan artikel </w:t>
                      </w:r>
                      <w:r w:rsidR="00E96D30">
                        <w:rPr>
                          <w:b/>
                          <w:bCs/>
                        </w:rPr>
                        <w:t>22</w:t>
                      </w:r>
                      <w:r w:rsidRPr="002A62AB">
                        <w:rPr>
                          <w:b/>
                          <w:bCs/>
                        </w:rPr>
                        <w:t xml:space="preserve">, </w:t>
                      </w:r>
                      <w:r w:rsidR="00A628A2">
                        <w:rPr>
                          <w:b/>
                          <w:bCs/>
                        </w:rPr>
                        <w:t xml:space="preserve">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v:textbox>
                <w10:wrap type="topAndBottom" anchorx="margin"/>
              </v:shape>
            </w:pict>
          </mc:Fallback>
        </mc:AlternateContent>
      </w:r>
    </w:p>
    <w:p w14:paraId="0D8BD963" w14:textId="77777777" w:rsidR="00BE316D" w:rsidRDefault="00BE316D" w:rsidP="000C705C">
      <w:pPr>
        <w:jc w:val="both"/>
      </w:pPr>
    </w:p>
    <w:p w14:paraId="3855ED99" w14:textId="77777777" w:rsidR="001B206F" w:rsidRDefault="001B206F" w:rsidP="000C705C">
      <w:pPr>
        <w:jc w:val="both"/>
      </w:pPr>
    </w:p>
    <w:p w14:paraId="4BF14A69" w14:textId="1ADD49CD" w:rsidR="00BE316D" w:rsidRDefault="00BE316D" w:rsidP="00BE316D">
      <w:pPr>
        <w:jc w:val="both"/>
        <w:rPr>
          <w:b/>
          <w:bCs/>
          <w:i/>
          <w:iCs/>
          <w:u w:val="single"/>
        </w:rPr>
      </w:pPr>
      <w:r w:rsidRPr="00326FA1">
        <w:rPr>
          <w:b/>
          <w:bCs/>
          <w:i/>
          <w:iCs/>
          <w:u w:val="single"/>
        </w:rPr>
        <w:t xml:space="preserve">Art. </w:t>
      </w:r>
      <w:r>
        <w:rPr>
          <w:b/>
          <w:bCs/>
          <w:i/>
          <w:iCs/>
          <w:u w:val="single"/>
        </w:rPr>
        <w:t>22</w:t>
      </w:r>
      <w:r w:rsidRPr="00326FA1">
        <w:rPr>
          <w:b/>
          <w:bCs/>
          <w:i/>
          <w:iCs/>
          <w:u w:val="single"/>
        </w:rPr>
        <w:t xml:space="preserve">, lid </w:t>
      </w:r>
      <w:r>
        <w:rPr>
          <w:b/>
          <w:bCs/>
          <w:i/>
          <w:iCs/>
          <w:u w:val="single"/>
        </w:rPr>
        <w:t>4:</w:t>
      </w:r>
    </w:p>
    <w:p w14:paraId="1F96F432" w14:textId="796E82D7" w:rsidR="00BE316D" w:rsidRDefault="00BE316D" w:rsidP="000C705C">
      <w:pPr>
        <w:jc w:val="both"/>
      </w:pPr>
      <w:r w:rsidRPr="00BE316D">
        <w:rPr>
          <w:i/>
          <w:iCs/>
        </w:rPr>
        <w:t xml:space="preserve">Een begunstigde kan steun ontvangen via een mix van de in lid 3 van dit artikel bedoelde steuninstrumenten, mits het aandeel van de via één steuninstrument verleende steun, </w:t>
      </w:r>
      <w:r w:rsidRPr="00BE316D">
        <w:rPr>
          <w:i/>
          <w:iCs/>
        </w:rPr>
        <w:lastRenderedPageBreak/>
        <w:t>berekend op basis van het voor dat instrument toegestane maximale steunbedrag, in aanmerking wordt genomen voor het bepalen van het resterende deel van het maximale steunbedrag dat is toegestaan voor de overige instrumenten die onderdeel vormen van dit soort gemengde instrument.</w:t>
      </w:r>
    </w:p>
    <w:p w14:paraId="3C19B015" w14:textId="77777777" w:rsidR="00BE316D" w:rsidRDefault="00BE316D" w:rsidP="000C705C">
      <w:pPr>
        <w:jc w:val="both"/>
      </w:pPr>
    </w:p>
    <w:p w14:paraId="4DC49460" w14:textId="77777777" w:rsidR="0016623E" w:rsidRDefault="0016623E" w:rsidP="000C705C">
      <w:pPr>
        <w:jc w:val="both"/>
      </w:pPr>
    </w:p>
    <w:p w14:paraId="405A0B58" w14:textId="060DE748" w:rsidR="00E96D30" w:rsidRDefault="00E96D30" w:rsidP="00E96D30">
      <w:pPr>
        <w:jc w:val="both"/>
        <w:rPr>
          <w:b/>
          <w:bCs/>
          <w:i/>
          <w:iCs/>
          <w:u w:val="single"/>
        </w:rPr>
      </w:pPr>
      <w:r w:rsidRPr="00326FA1">
        <w:rPr>
          <w:b/>
          <w:bCs/>
          <w:i/>
          <w:iCs/>
          <w:u w:val="single"/>
        </w:rPr>
        <w:t xml:space="preserve">Art. </w:t>
      </w:r>
      <w:r>
        <w:rPr>
          <w:b/>
          <w:bCs/>
          <w:i/>
          <w:iCs/>
          <w:u w:val="single"/>
        </w:rPr>
        <w:t>22</w:t>
      </w:r>
      <w:r w:rsidRPr="00326FA1">
        <w:rPr>
          <w:b/>
          <w:bCs/>
          <w:i/>
          <w:iCs/>
          <w:u w:val="single"/>
        </w:rPr>
        <w:t xml:space="preserve">, lid </w:t>
      </w:r>
      <w:r>
        <w:rPr>
          <w:b/>
          <w:bCs/>
          <w:i/>
          <w:iCs/>
          <w:u w:val="single"/>
        </w:rPr>
        <w:t>5:</w:t>
      </w:r>
    </w:p>
    <w:p w14:paraId="3D8381D2" w14:textId="77777777" w:rsidR="00E96D30" w:rsidRDefault="00E96D30" w:rsidP="005358D5">
      <w:pPr>
        <w:jc w:val="both"/>
      </w:pPr>
      <w:r w:rsidRPr="00E96D30">
        <w:rPr>
          <w:i/>
          <w:iCs/>
        </w:rPr>
        <w:t>Voor kleine en innovatieve ondernemingen kunnen de in lid 3 genoemde maximumbedragen worden verdubbeld.</w:t>
      </w:r>
    </w:p>
    <w:p w14:paraId="6D27A132" w14:textId="77777777" w:rsidR="00C4638A" w:rsidRDefault="00C4638A" w:rsidP="005358D5">
      <w:pPr>
        <w:pStyle w:val="Tekstopmerking"/>
        <w:jc w:val="both"/>
        <w:rPr>
          <w:b/>
          <w:bCs/>
        </w:rPr>
      </w:pPr>
    </w:p>
    <w:p w14:paraId="36E2283B" w14:textId="77777777" w:rsidR="001B206F" w:rsidRDefault="001B206F" w:rsidP="005358D5">
      <w:pPr>
        <w:pStyle w:val="Tekstopmerking"/>
        <w:jc w:val="both"/>
        <w:rPr>
          <w:b/>
          <w:bCs/>
        </w:rPr>
      </w:pPr>
    </w:p>
    <w:p w14:paraId="15C390D4" w14:textId="7743552D" w:rsidR="00127D69" w:rsidRDefault="00127D69" w:rsidP="005358D5">
      <w:pPr>
        <w:pStyle w:val="Tekstopmerking"/>
        <w:jc w:val="both"/>
      </w:pPr>
      <w:r>
        <w:rPr>
          <w:b/>
          <w:bCs/>
        </w:rPr>
        <w:t xml:space="preserve">Toelichting: </w:t>
      </w:r>
      <w:r>
        <w:t>„kleine onderneming’’: een onderneming waar minder dan 50 personen werkzaam zijn en waarvan de jaaromzet of het jaarlijkse balanstotaal 10 miljoen EUR niet overschrijdt.</w:t>
      </w:r>
    </w:p>
    <w:p w14:paraId="0A97C007" w14:textId="77777777" w:rsidR="00127D69" w:rsidRDefault="00127D69" w:rsidP="005358D5">
      <w:pPr>
        <w:pStyle w:val="Tekstopmerking"/>
        <w:jc w:val="both"/>
      </w:pPr>
    </w:p>
    <w:p w14:paraId="10A8ABFE" w14:textId="77777777" w:rsidR="001B206F" w:rsidRDefault="001B206F" w:rsidP="005358D5">
      <w:pPr>
        <w:pStyle w:val="Tekstopmerking"/>
        <w:jc w:val="both"/>
      </w:pPr>
    </w:p>
    <w:p w14:paraId="7FF2AD1A" w14:textId="5B70EF9C" w:rsidR="00BA004D" w:rsidRDefault="00127D69" w:rsidP="00BA004D">
      <w:pPr>
        <w:pStyle w:val="Tekstopmerking"/>
        <w:jc w:val="both"/>
      </w:pPr>
      <w:r>
        <w:rPr>
          <w:b/>
          <w:bCs/>
        </w:rPr>
        <w:t xml:space="preserve">Toelichting: </w:t>
      </w:r>
      <w:r>
        <w:t xml:space="preserve">„innovatieve onderneming’’: </w:t>
      </w:r>
      <w:r w:rsidR="00BA004D">
        <w:t>een onderneming die aan een van de volgende voorwaarden voldoet:</w:t>
      </w:r>
    </w:p>
    <w:p w14:paraId="0A8B4224" w14:textId="77777777" w:rsidR="00BA004D" w:rsidRDefault="00BA004D" w:rsidP="00BA004D">
      <w:pPr>
        <w:pStyle w:val="Tekstopmerking"/>
        <w:jc w:val="both"/>
      </w:pPr>
    </w:p>
    <w:p w14:paraId="25CE895D" w14:textId="580A6D07" w:rsidR="00BA004D" w:rsidRDefault="00BA004D" w:rsidP="00BA004D">
      <w:pPr>
        <w:pStyle w:val="Tekstopmerking"/>
        <w:jc w:val="both"/>
      </w:pPr>
      <w:r>
        <w:t>a) zij kan aan de hand van een door een externe deskundige uitgevoerde evaluatie aantonen dat zij in de voorzienbare toekomst producten, diensten of procedés zal ontwikkelen die nieuw zijn of een wezenlijke verbetering inhouden ten opzichte van de huidige stand van de techniek in deze sector, en die een risico op technologische of industriële mislukking inhouden;</w:t>
      </w:r>
    </w:p>
    <w:p w14:paraId="1B460A0E" w14:textId="77777777" w:rsidR="00BA004D" w:rsidRDefault="00BA004D" w:rsidP="00BA004D">
      <w:pPr>
        <w:pStyle w:val="Tekstopmerking"/>
        <w:jc w:val="both"/>
      </w:pPr>
    </w:p>
    <w:p w14:paraId="4E270BC1" w14:textId="25E68585" w:rsidR="00BA004D" w:rsidRDefault="00BA004D" w:rsidP="00BA004D">
      <w:pPr>
        <w:pStyle w:val="Tekstopmerking"/>
        <w:jc w:val="both"/>
      </w:pPr>
      <w:r>
        <w:t xml:space="preserve">b) haar kosten voor onderzoek en ontwikkeling bedragen ten minste 10 % van haar totale exploitatiekosten in ten minste één van de drie jaren voorafgaande aan de toekenning van de steun of, in het geval van een </w:t>
      </w:r>
      <w:proofErr w:type="spellStart"/>
      <w:r>
        <w:t>start-up</w:t>
      </w:r>
      <w:proofErr w:type="spellEnd"/>
      <w:r>
        <w:t xml:space="preserve"> zonder enige financiële voorgeschiedenis, bij de audit van haar lopende belastingjaar, gecertificeerd door een onafhankelijke accountant;</w:t>
      </w:r>
    </w:p>
    <w:p w14:paraId="4861B9BD" w14:textId="77777777" w:rsidR="00BA004D" w:rsidRDefault="00BA004D" w:rsidP="00BA004D">
      <w:pPr>
        <w:pStyle w:val="Tekstopmerking"/>
        <w:jc w:val="both"/>
      </w:pPr>
    </w:p>
    <w:p w14:paraId="03AEBF98" w14:textId="3107987F" w:rsidR="00BA004D" w:rsidRDefault="00BA004D" w:rsidP="00BA004D">
      <w:pPr>
        <w:pStyle w:val="Tekstopmerking"/>
        <w:jc w:val="both"/>
      </w:pPr>
      <w:r>
        <w:t>c) in de drie jaar voorafgaand aan de toekenning van de steun: i) heeft zij van de Europese Innovatieraad een excellentiekeurmerk gekregen overeenkomstig het Horizon 2020-werkprogramma 2018-2020 dat is vastgesteld bij Uitvoeringsbesluit C(2017) 7124 van de Commissie, of overeenkomstig artikel 2, punt 23, en artikel 15, lid 2, van Verordening (EU) 2021/695 van het Europees Parlement en de Raad; of ii) heeft zij een investering ontvangen van het Fonds van de Europese Innovatieraad, zoals een investering in het kader van het in artikel 48, lid 7, van Verordening (EU) 2021/695 genoemde Accelerator-programma;</w:t>
      </w:r>
    </w:p>
    <w:p w14:paraId="262FE291" w14:textId="77777777" w:rsidR="00BA004D" w:rsidRDefault="00BA004D" w:rsidP="00BA004D">
      <w:pPr>
        <w:pStyle w:val="Tekstopmerking"/>
        <w:jc w:val="both"/>
      </w:pPr>
    </w:p>
    <w:p w14:paraId="26F56F7B" w14:textId="487C77D1" w:rsidR="00BA004D" w:rsidRDefault="00BA004D" w:rsidP="00BA004D">
      <w:pPr>
        <w:pStyle w:val="Tekstopmerking"/>
        <w:jc w:val="both"/>
      </w:pPr>
      <w:r>
        <w:t xml:space="preserve">d) </w:t>
      </w:r>
      <w:r w:rsidRPr="00BA004D">
        <w:t xml:space="preserve">in de drie jaar voorafgaand aan de toekenning van de steun: i) heeft zij deelgenomen aan een actie van het ruimtevaartinitiatief “Cassini” van de Commissie (zoals Cassini Business Accelerator of Cassini Matchmaking); of ii) heeft zij een investering ontvangen uit de Cassini </w:t>
      </w:r>
      <w:proofErr w:type="spellStart"/>
      <w:r w:rsidRPr="00BA004D">
        <w:t>Seed</w:t>
      </w:r>
      <w:proofErr w:type="spellEnd"/>
      <w:r w:rsidRPr="00BA004D">
        <w:t xml:space="preserve"> </w:t>
      </w:r>
      <w:proofErr w:type="spellStart"/>
      <w:r w:rsidRPr="00BA004D">
        <w:t>and</w:t>
      </w:r>
      <w:proofErr w:type="spellEnd"/>
      <w:r w:rsidRPr="00BA004D">
        <w:t xml:space="preserve"> </w:t>
      </w:r>
      <w:proofErr w:type="spellStart"/>
      <w:r w:rsidRPr="00BA004D">
        <w:t>Growth</w:t>
      </w:r>
      <w:proofErr w:type="spellEnd"/>
      <w:r w:rsidRPr="00BA004D">
        <w:t xml:space="preserve"> </w:t>
      </w:r>
      <w:proofErr w:type="spellStart"/>
      <w:r w:rsidRPr="00BA004D">
        <w:t>Funding</w:t>
      </w:r>
      <w:proofErr w:type="spellEnd"/>
      <w:r w:rsidRPr="00BA004D">
        <w:t xml:space="preserve"> Facility, of de </w:t>
      </w:r>
      <w:proofErr w:type="spellStart"/>
      <w:r w:rsidRPr="00BA004D">
        <w:t>InnovFin</w:t>
      </w:r>
      <w:proofErr w:type="spellEnd"/>
      <w:r w:rsidRPr="00BA004D">
        <w:t xml:space="preserve"> Space </w:t>
      </w:r>
      <w:proofErr w:type="spellStart"/>
      <w:r w:rsidRPr="00BA004D">
        <w:t>Equity</w:t>
      </w:r>
      <w:proofErr w:type="spellEnd"/>
      <w:r w:rsidRPr="00BA004D">
        <w:t xml:space="preserve"> Pilot; of iii) heeft zij een Cassini </w:t>
      </w:r>
      <w:proofErr w:type="spellStart"/>
      <w:r w:rsidRPr="00BA004D">
        <w:t>Prize</w:t>
      </w:r>
      <w:proofErr w:type="spellEnd"/>
      <w:r w:rsidRPr="00BA004D">
        <w:t xml:space="preserve"> gekregen; of iv) heeft zij financiering overeenkomstig Verordening (EU) 2021/695 op het gebied van ruimteonderzoek ontvangen resulterend in de oprichting van een </w:t>
      </w:r>
      <w:proofErr w:type="spellStart"/>
      <w:r w:rsidRPr="00BA004D">
        <w:t>start-up</w:t>
      </w:r>
      <w:proofErr w:type="spellEnd"/>
      <w:r w:rsidRPr="00BA004D">
        <w:t>; of v) heeft zij financiering ontvangen als begunstigde van een actie inzake onderzoek en ontwikkeling in het kader van het Europees Defensiefonds overeenkomstig Verordening (EU) 2021/697 van het Europees Parlement en de Raad; of vi) heeft zij financiering ontvangen in het kader van het industrieel ontwikkelingsprogramma voor de Europese defensie overeenkomstig Verordening (EU) 2018/1092 van het Parlement en de Raad;</w:t>
      </w:r>
    </w:p>
    <w:p w14:paraId="621E0DB5" w14:textId="3CFD9DD1" w:rsidR="001B206F" w:rsidRDefault="001B206F" w:rsidP="00BA004D">
      <w:pPr>
        <w:pStyle w:val="Tekstopmerking"/>
        <w:jc w:val="both"/>
      </w:pPr>
    </w:p>
    <w:p w14:paraId="552373A1" w14:textId="6A0D6890" w:rsidR="001B206F" w:rsidRDefault="001B206F" w:rsidP="00BA004D">
      <w:pPr>
        <w:pStyle w:val="Tekstopmerking"/>
        <w:jc w:val="both"/>
      </w:pPr>
      <w:r w:rsidRPr="00E96D30">
        <w:rPr>
          <w:noProof/>
          <w:lang w:eastAsia="nl-NL"/>
        </w:rPr>
        <w:lastRenderedPageBreak/>
        <mc:AlternateContent>
          <mc:Choice Requires="wps">
            <w:drawing>
              <wp:anchor distT="45720" distB="45720" distL="114300" distR="114300" simplePos="0" relativeHeight="251671552" behindDoc="0" locked="0" layoutInCell="1" allowOverlap="1" wp14:anchorId="1BC4EF57" wp14:editId="6372436D">
                <wp:simplePos x="0" y="0"/>
                <wp:positionH relativeFrom="margin">
                  <wp:align>left</wp:align>
                </wp:positionH>
                <wp:positionV relativeFrom="paragraph">
                  <wp:posOffset>23854</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7E51E7CB" w:rsidR="00185309" w:rsidRPr="002A62AB" w:rsidRDefault="00185309" w:rsidP="00185309">
                            <w:pPr>
                              <w:rPr>
                                <w:b/>
                                <w:bCs/>
                              </w:rPr>
                            </w:pPr>
                            <w:r w:rsidRPr="002A62AB">
                              <w:rPr>
                                <w:b/>
                                <w:bCs/>
                              </w:rPr>
                              <w:t>Geef hier aan</w:t>
                            </w:r>
                            <w:r w:rsidR="00E96D30">
                              <w:rPr>
                                <w:b/>
                                <w:bCs/>
                              </w:rPr>
                              <w:t xml:space="preserve"> of en zo ja,</w:t>
                            </w:r>
                            <w:r w:rsidRPr="002A62AB">
                              <w:rPr>
                                <w:b/>
                                <w:bCs/>
                              </w:rPr>
                              <w:t xml:space="preserve"> waarom </w:t>
                            </w:r>
                            <w:r>
                              <w:rPr>
                                <w:b/>
                                <w:bCs/>
                              </w:rPr>
                              <w:t xml:space="preserve">wordt voldaan </w:t>
                            </w:r>
                            <w:r w:rsidRPr="002A62AB">
                              <w:rPr>
                                <w:b/>
                                <w:bCs/>
                              </w:rPr>
                              <w:t xml:space="preserve">aan artikel </w:t>
                            </w:r>
                            <w:r w:rsidR="00E96D30">
                              <w:rPr>
                                <w:b/>
                                <w:bCs/>
                              </w:rPr>
                              <w:t>22</w:t>
                            </w:r>
                            <w:r w:rsidRPr="002A62AB">
                              <w:rPr>
                                <w:b/>
                                <w:bCs/>
                              </w:rPr>
                              <w:t>, lid</w:t>
                            </w:r>
                            <w:r w:rsidR="00A628A2">
                              <w:rPr>
                                <w:b/>
                                <w:bCs/>
                              </w:rPr>
                              <w:t xml:space="preserve"> 4 en</w:t>
                            </w:r>
                            <w:r w:rsidRPr="002A62AB">
                              <w:rPr>
                                <w:b/>
                                <w:bCs/>
                              </w:rPr>
                              <w:t xml:space="preserve"> </w:t>
                            </w:r>
                            <w:r w:rsidR="00E96D30">
                              <w:rPr>
                                <w:b/>
                                <w:bCs/>
                              </w:rPr>
                              <w:t>5</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8" type="#_x0000_t202" style="position:absolute;left:0;text-align:left;margin-left:0;margin-top:1.9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">
                <v:textbox style="mso-fit-shape-to-text:t">
                  <w:txbxContent>
                    <w:p w14:paraId="01ABD8F3" w14:textId="7E51E7CB" w:rsidR="00185309" w:rsidRPr="002A62AB" w:rsidRDefault="00185309" w:rsidP="00185309">
                      <w:pPr>
                        <w:rPr>
                          <w:b/>
                          <w:bCs/>
                        </w:rPr>
                      </w:pPr>
                      <w:r w:rsidRPr="002A62AB">
                        <w:rPr>
                          <w:b/>
                          <w:bCs/>
                        </w:rPr>
                        <w:t>Geef hier aan</w:t>
                      </w:r>
                      <w:r w:rsidR="00E96D30">
                        <w:rPr>
                          <w:b/>
                          <w:bCs/>
                        </w:rPr>
                        <w:t xml:space="preserve"> of en zo ja,</w:t>
                      </w:r>
                      <w:r w:rsidRPr="002A62AB">
                        <w:rPr>
                          <w:b/>
                          <w:bCs/>
                        </w:rPr>
                        <w:t xml:space="preserve"> waarom </w:t>
                      </w:r>
                      <w:r>
                        <w:rPr>
                          <w:b/>
                          <w:bCs/>
                        </w:rPr>
                        <w:t xml:space="preserve">wordt voldaan </w:t>
                      </w:r>
                      <w:r w:rsidRPr="002A62AB">
                        <w:rPr>
                          <w:b/>
                          <w:bCs/>
                        </w:rPr>
                        <w:t xml:space="preserve">aan artikel </w:t>
                      </w:r>
                      <w:r w:rsidR="00E96D30">
                        <w:rPr>
                          <w:b/>
                          <w:bCs/>
                        </w:rPr>
                        <w:t>22</w:t>
                      </w:r>
                      <w:r w:rsidRPr="002A62AB">
                        <w:rPr>
                          <w:b/>
                          <w:bCs/>
                        </w:rPr>
                        <w:t>, lid</w:t>
                      </w:r>
                      <w:r w:rsidR="00A628A2">
                        <w:rPr>
                          <w:b/>
                          <w:bCs/>
                        </w:rPr>
                        <w:t xml:space="preserve"> 4 en</w:t>
                      </w:r>
                      <w:r w:rsidRPr="002A62AB">
                        <w:rPr>
                          <w:b/>
                          <w:bCs/>
                        </w:rPr>
                        <w:t xml:space="preserve"> </w:t>
                      </w:r>
                      <w:r w:rsidR="00E96D30">
                        <w:rPr>
                          <w:b/>
                          <w:bCs/>
                        </w:rPr>
                        <w:t>5</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p>
    <w:p w14:paraId="482C707F" w14:textId="77777777" w:rsidR="001B206F" w:rsidRDefault="001B206F" w:rsidP="00BA004D">
      <w:pPr>
        <w:pStyle w:val="Tekstopmerking"/>
        <w:jc w:val="both"/>
      </w:pPr>
    </w:p>
    <w:p w14:paraId="7E4B35B8" w14:textId="63EB5CFC" w:rsidR="00C4638A" w:rsidRDefault="00C4638A" w:rsidP="00FB1D53">
      <w:pPr>
        <w:jc w:val="both"/>
        <w:rPr>
          <w:b/>
          <w:bCs/>
          <w:i/>
          <w:iCs/>
          <w:u w:val="single"/>
        </w:rPr>
      </w:pPr>
      <w:r w:rsidRPr="00326FA1">
        <w:rPr>
          <w:b/>
          <w:bCs/>
          <w:i/>
          <w:iCs/>
          <w:u w:val="single"/>
        </w:rPr>
        <w:t xml:space="preserve">Art. </w:t>
      </w:r>
      <w:r>
        <w:rPr>
          <w:b/>
          <w:bCs/>
          <w:i/>
          <w:iCs/>
          <w:u w:val="single"/>
        </w:rPr>
        <w:t>22</w:t>
      </w:r>
      <w:r w:rsidRPr="00326FA1">
        <w:rPr>
          <w:b/>
          <w:bCs/>
          <w:i/>
          <w:iCs/>
          <w:u w:val="single"/>
        </w:rPr>
        <w:t xml:space="preserve">, lid </w:t>
      </w:r>
      <w:r>
        <w:rPr>
          <w:b/>
          <w:bCs/>
          <w:i/>
          <w:iCs/>
          <w:u w:val="single"/>
        </w:rPr>
        <w:t>6:</w:t>
      </w:r>
    </w:p>
    <w:p w14:paraId="5636A2F1" w14:textId="48EC916C" w:rsidR="00C4638A" w:rsidRDefault="00C4638A" w:rsidP="001B206F">
      <w:pPr>
        <w:jc w:val="both"/>
        <w:rPr>
          <w:i/>
          <w:iCs/>
        </w:rPr>
      </w:pPr>
      <w:r w:rsidRPr="00C4638A">
        <w:rPr>
          <w:i/>
          <w:iCs/>
        </w:rPr>
        <w:t>Wanneer een regeling inzake starterssteun via een of meer financiële intermediairs wordt uitgevoerd, zijn de in artikel 21, leden 10, 14, 15, 16 en 17, vastgestelde voorwaarden voor financiële intermediairs van toepassing.</w:t>
      </w:r>
    </w:p>
    <w:p w14:paraId="4089CAAD" w14:textId="77777777" w:rsidR="00C4638A" w:rsidRDefault="00C4638A" w:rsidP="001B206F">
      <w:pPr>
        <w:jc w:val="both"/>
        <w:rPr>
          <w:i/>
          <w:iCs/>
        </w:rPr>
      </w:pPr>
    </w:p>
    <w:p w14:paraId="73FC7B04" w14:textId="1CEE1391" w:rsidR="00C4638A" w:rsidRPr="001B206F" w:rsidRDefault="00C4638A" w:rsidP="001B206F">
      <w:pPr>
        <w:jc w:val="both"/>
      </w:pPr>
      <w:r w:rsidRPr="001B206F">
        <w:t>Ter kennisname, geen toelichting nodig</w:t>
      </w:r>
    </w:p>
    <w:p w14:paraId="1631E9E0" w14:textId="77777777" w:rsidR="00C4638A" w:rsidRDefault="00C4638A" w:rsidP="001B206F">
      <w:pPr>
        <w:jc w:val="both"/>
        <w:rPr>
          <w:i/>
          <w:iCs/>
        </w:rPr>
      </w:pPr>
    </w:p>
    <w:p w14:paraId="2DCF11FF" w14:textId="6A746760" w:rsidR="00C4638A" w:rsidRDefault="00C4638A" w:rsidP="00FB1D53">
      <w:pPr>
        <w:jc w:val="both"/>
        <w:rPr>
          <w:b/>
          <w:bCs/>
          <w:i/>
          <w:iCs/>
          <w:u w:val="single"/>
        </w:rPr>
      </w:pPr>
      <w:r w:rsidRPr="00326FA1">
        <w:rPr>
          <w:b/>
          <w:bCs/>
          <w:i/>
          <w:iCs/>
          <w:u w:val="single"/>
        </w:rPr>
        <w:t xml:space="preserve">Art. </w:t>
      </w:r>
      <w:r>
        <w:rPr>
          <w:b/>
          <w:bCs/>
          <w:i/>
          <w:iCs/>
          <w:u w:val="single"/>
        </w:rPr>
        <w:t>22</w:t>
      </w:r>
      <w:r w:rsidRPr="00326FA1">
        <w:rPr>
          <w:b/>
          <w:bCs/>
          <w:i/>
          <w:iCs/>
          <w:u w:val="single"/>
        </w:rPr>
        <w:t xml:space="preserve">, lid </w:t>
      </w:r>
      <w:r>
        <w:rPr>
          <w:b/>
          <w:bCs/>
          <w:i/>
          <w:iCs/>
          <w:u w:val="single"/>
        </w:rPr>
        <w:t>7:</w:t>
      </w:r>
    </w:p>
    <w:p w14:paraId="47A4963A" w14:textId="77777777" w:rsidR="00B95815" w:rsidRPr="001B206F" w:rsidRDefault="00B95815" w:rsidP="001B206F">
      <w:pPr>
        <w:jc w:val="both"/>
        <w:rPr>
          <w:i/>
          <w:iCs/>
        </w:rPr>
      </w:pPr>
      <w:r w:rsidRPr="001B206F">
        <w:rPr>
          <w:i/>
          <w:iCs/>
        </w:rPr>
        <w:t>Naast de in de leden 3, 4 en 5 vermelde bedragen kunnen regelingen inzake starterssteun de vorm aannemen van een overdracht van intellectueel eigendom (IP), of een verlening van de daarmee samenhangende toegangsrechten, hetzij kosteloos, hetzij onder de marktwaarde. De overdracht of de verlening wordt verricht door een organisatie voor onderzoek en kennisverspreiding in de zin van artikel 2, punt 83, die het onderliggende intellectueel eigendom heeft ontwikkeld door middel van haar eigen onafhankelijke of in samenwerkingsverband verrichte onderzoeks- en ontwikkelingsactiviteit, aan een in aanmerking komende onderneming in de zin van lid 2. De overdracht of de verlening moet aan de volgende voorwaarden voldoen:</w:t>
      </w:r>
    </w:p>
    <w:p w14:paraId="363E34E2" w14:textId="77777777" w:rsidR="00B95815" w:rsidRPr="001B206F" w:rsidRDefault="00B95815" w:rsidP="001B206F">
      <w:pPr>
        <w:jc w:val="both"/>
        <w:rPr>
          <w:i/>
          <w:iCs/>
        </w:rPr>
      </w:pPr>
    </w:p>
    <w:p w14:paraId="52C6F52F" w14:textId="7CD806F0" w:rsidR="00B95815" w:rsidRPr="001B206F" w:rsidRDefault="00B95815" w:rsidP="001B206F">
      <w:pPr>
        <w:jc w:val="both"/>
        <w:rPr>
          <w:i/>
          <w:iCs/>
        </w:rPr>
      </w:pPr>
      <w:r w:rsidRPr="001B206F">
        <w:rPr>
          <w:i/>
          <w:iCs/>
        </w:rPr>
        <w:t>a) het doel van de overdracht van intellectueel eigendom of de verlening van daarmee samenhangende toegangsrechten is om een nieuw product of een nieuwe dienst op de markt te brengen; en</w:t>
      </w:r>
    </w:p>
    <w:p w14:paraId="4B585B05" w14:textId="77777777" w:rsidR="00B95815" w:rsidRPr="001B206F" w:rsidRDefault="00B95815" w:rsidP="001B206F">
      <w:pPr>
        <w:jc w:val="both"/>
        <w:rPr>
          <w:i/>
          <w:iCs/>
        </w:rPr>
      </w:pPr>
    </w:p>
    <w:p w14:paraId="13C317E1" w14:textId="1A8E9947" w:rsidR="00B95815" w:rsidRPr="001B206F" w:rsidRDefault="00B95815" w:rsidP="001B206F">
      <w:pPr>
        <w:jc w:val="both"/>
        <w:rPr>
          <w:i/>
          <w:iCs/>
        </w:rPr>
      </w:pPr>
      <w:r w:rsidRPr="001B206F">
        <w:rPr>
          <w:i/>
          <w:iCs/>
        </w:rPr>
        <w:t>b) de waarde van het intellectueel eigendom wordt tegen de marktprijs vastgesteld, hetgeen het geval is indien deze volgens een van de volgende methoden wordt bepaald:</w:t>
      </w:r>
    </w:p>
    <w:p w14:paraId="116071CE" w14:textId="77777777" w:rsidR="00B95815" w:rsidRPr="001B206F" w:rsidRDefault="00B95815" w:rsidP="001B206F">
      <w:pPr>
        <w:jc w:val="both"/>
        <w:rPr>
          <w:i/>
          <w:iCs/>
        </w:rPr>
      </w:pPr>
    </w:p>
    <w:p w14:paraId="135DE4C5" w14:textId="4B05C73B" w:rsidR="00B95815" w:rsidRPr="001B206F" w:rsidRDefault="00B95815" w:rsidP="001B206F">
      <w:pPr>
        <w:pStyle w:val="Lijstalinea"/>
        <w:numPr>
          <w:ilvl w:val="0"/>
          <w:numId w:val="16"/>
        </w:numPr>
        <w:jc w:val="both"/>
        <w:rPr>
          <w:i/>
          <w:iCs/>
        </w:rPr>
      </w:pPr>
      <w:r w:rsidRPr="001B206F">
        <w:rPr>
          <w:i/>
          <w:iCs/>
        </w:rPr>
        <w:t>het bedrag is bepaald via een open, transparante en niet-discriminerende concurrerende procedure;</w:t>
      </w:r>
    </w:p>
    <w:p w14:paraId="747250D7" w14:textId="77777777" w:rsidR="00B95815" w:rsidRPr="001B206F" w:rsidRDefault="00B95815" w:rsidP="001B206F">
      <w:pPr>
        <w:jc w:val="both"/>
        <w:rPr>
          <w:i/>
          <w:iCs/>
        </w:rPr>
      </w:pPr>
    </w:p>
    <w:p w14:paraId="5F4ED785" w14:textId="48A809CA" w:rsidR="00B95815" w:rsidRPr="001B206F" w:rsidRDefault="00B95815" w:rsidP="001B206F">
      <w:pPr>
        <w:pStyle w:val="Lijstalinea"/>
        <w:numPr>
          <w:ilvl w:val="0"/>
          <w:numId w:val="16"/>
        </w:numPr>
        <w:jc w:val="both"/>
        <w:rPr>
          <w:i/>
          <w:iCs/>
        </w:rPr>
      </w:pPr>
      <w:r w:rsidRPr="001B206F">
        <w:rPr>
          <w:i/>
          <w:iCs/>
        </w:rPr>
        <w:t>een taxatie van een onafhankelijke deskundige bevestigt dat het bedrag ten minste gelijk is aan de marktprijs;</w:t>
      </w:r>
    </w:p>
    <w:p w14:paraId="1BF8C21B" w14:textId="77777777" w:rsidR="00B95815" w:rsidRPr="001B206F" w:rsidRDefault="00B95815" w:rsidP="001B206F">
      <w:pPr>
        <w:jc w:val="both"/>
        <w:rPr>
          <w:i/>
          <w:iCs/>
        </w:rPr>
      </w:pPr>
    </w:p>
    <w:p w14:paraId="4A387A11" w14:textId="432EBA64" w:rsidR="00B95815" w:rsidRPr="001B206F" w:rsidRDefault="00B95815" w:rsidP="001B206F">
      <w:pPr>
        <w:pStyle w:val="Lijstalinea"/>
        <w:numPr>
          <w:ilvl w:val="0"/>
          <w:numId w:val="16"/>
        </w:numPr>
        <w:jc w:val="both"/>
        <w:rPr>
          <w:i/>
          <w:iCs/>
        </w:rPr>
      </w:pPr>
      <w:r w:rsidRPr="001B206F">
        <w:rPr>
          <w:i/>
          <w:iCs/>
        </w:rPr>
        <w:t xml:space="preserve">in gevallen waarin de in aanmerking komende onderneming een voorkeursrecht heeft ten aanzien van het intellectueel eigendom dat in samenwerking met de organisatie voor onderzoek en kennisverspreiding tot stand is gekomen, indien de organisatie voor onderzoek en kennisverspreiding een wederzijds recht uitoefent om derde partijen om een economisch voordeliger bod te vragen zodat de </w:t>
      </w:r>
      <w:r w:rsidRPr="001B206F">
        <w:rPr>
          <w:i/>
          <w:iCs/>
        </w:rPr>
        <w:lastRenderedPageBreak/>
        <w:t>samenwerkende in aanmerking komende onderneming haar bod daarmee in lijn moet brengen.</w:t>
      </w:r>
    </w:p>
    <w:p w14:paraId="1464588B" w14:textId="77777777" w:rsidR="00B95815" w:rsidRPr="001B206F" w:rsidRDefault="00B95815" w:rsidP="001B206F">
      <w:pPr>
        <w:jc w:val="both"/>
        <w:rPr>
          <w:i/>
          <w:iCs/>
        </w:rPr>
      </w:pPr>
    </w:p>
    <w:p w14:paraId="73AFCB32" w14:textId="3E566B6F" w:rsidR="00B95815" w:rsidRPr="001B206F" w:rsidRDefault="00B95815" w:rsidP="001B206F">
      <w:pPr>
        <w:jc w:val="both"/>
        <w:rPr>
          <w:i/>
          <w:iCs/>
        </w:rPr>
      </w:pPr>
      <w:r w:rsidRPr="001B206F">
        <w:rPr>
          <w:i/>
          <w:iCs/>
        </w:rPr>
        <w:t>De waarde van een — zowel financiële als niet-financiële — bijdrage van de in aanmerking komende onderneming in de kosten van de activiteiten van de organisatie voor onderzoek en kennisverspreiding die het betrokken intellectueel eigendom hebben opgeleverd, kan op de in dit punt genoemde waarde van het intellectueel eigendom in mindering worden gebracht.</w:t>
      </w:r>
    </w:p>
    <w:p w14:paraId="613755BD" w14:textId="77777777" w:rsidR="00B95815" w:rsidRPr="001B206F" w:rsidRDefault="00B95815" w:rsidP="001B206F">
      <w:pPr>
        <w:jc w:val="both"/>
        <w:rPr>
          <w:i/>
          <w:iCs/>
        </w:rPr>
      </w:pPr>
    </w:p>
    <w:p w14:paraId="50FA6475" w14:textId="11492F39" w:rsidR="00C4638A" w:rsidRPr="001B206F" w:rsidRDefault="00B95815" w:rsidP="001B206F">
      <w:pPr>
        <w:jc w:val="both"/>
        <w:rPr>
          <w:i/>
          <w:iCs/>
        </w:rPr>
      </w:pPr>
      <w:r w:rsidRPr="001B206F">
        <w:rPr>
          <w:i/>
          <w:iCs/>
        </w:rPr>
        <w:t>c) het steunbedrag van de overdracht van intellectueel eigendom of de verlening van de daarmee samenhangende toegangsrechten mag op grond van dit lid niet meer dan 1 miljoen EUR bedragen. Het steunbedrag komt overeen met de waarde van het in punt b) bedoelde intellectueel eigendom, na aftrek van de in de laatste zin van punt b) bedoelde vermindering en na aftrek van elke aan de begunstigde van dat intellectueel eigendom verschuldigde vergoeding. De waarde van het in punt b) bedoelde intellectueel eigendom kan meer dan 1 miljoen EUR bedragen, in welk geval dit extra bedrag door de in aanmerking komende onderneming met eigen middelen of met andere middelen kan worden gedekt.</w:t>
      </w:r>
    </w:p>
    <w:p w14:paraId="499BE911" w14:textId="7AFA387A" w:rsidR="00C4638A" w:rsidRDefault="00C4638A" w:rsidP="001B206F">
      <w:pPr>
        <w:jc w:val="both"/>
      </w:pPr>
    </w:p>
    <w:p w14:paraId="3C17F893" w14:textId="4D35884B" w:rsidR="00B95815" w:rsidRDefault="00B95815" w:rsidP="00E7133A">
      <w:r w:rsidRPr="00E96D30">
        <w:rPr>
          <w:noProof/>
          <w:lang w:eastAsia="nl-NL"/>
        </w:rPr>
        <mc:AlternateContent>
          <mc:Choice Requires="wps">
            <w:drawing>
              <wp:anchor distT="45720" distB="45720" distL="114300" distR="114300" simplePos="0" relativeHeight="251675648" behindDoc="0" locked="0" layoutInCell="1" allowOverlap="1" wp14:anchorId="19BA920B" wp14:editId="25817FF2">
                <wp:simplePos x="0" y="0"/>
                <wp:positionH relativeFrom="margin">
                  <wp:posOffset>0</wp:posOffset>
                </wp:positionH>
                <wp:positionV relativeFrom="paragraph">
                  <wp:posOffset>220345</wp:posOffset>
                </wp:positionV>
                <wp:extent cx="5405119" cy="634364"/>
                <wp:effectExtent l="0" t="0" r="24765" b="26670"/>
                <wp:wrapTopAndBottom/>
                <wp:docPr id="923350757" name="Tekstvak 923350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715D7E" w14:textId="61596F5E" w:rsidR="00B95815" w:rsidRPr="002A62AB" w:rsidRDefault="00B95815" w:rsidP="00B95815">
                            <w:pPr>
                              <w:rPr>
                                <w:b/>
                                <w:bCs/>
                              </w:rPr>
                            </w:pPr>
                            <w:r w:rsidRPr="002A62AB">
                              <w:rPr>
                                <w:b/>
                                <w:bCs/>
                              </w:rPr>
                              <w:t>Geef hier aan</w:t>
                            </w:r>
                            <w:r>
                              <w:rPr>
                                <w:b/>
                                <w:bCs/>
                              </w:rPr>
                              <w:t xml:space="preserve"> of en zo ja,</w:t>
                            </w:r>
                            <w:r w:rsidRPr="002A62AB">
                              <w:rPr>
                                <w:b/>
                                <w:bCs/>
                              </w:rPr>
                              <w:t xml:space="preserve"> waarom </w:t>
                            </w:r>
                            <w:r>
                              <w:rPr>
                                <w:b/>
                                <w:bCs/>
                              </w:rPr>
                              <w:t xml:space="preserve">wordt voldaan </w:t>
                            </w:r>
                            <w:r w:rsidRPr="002A62AB">
                              <w:rPr>
                                <w:b/>
                                <w:bCs/>
                              </w:rPr>
                              <w:t xml:space="preserve">aan artikel </w:t>
                            </w:r>
                            <w:r>
                              <w:rPr>
                                <w:b/>
                                <w:bCs/>
                              </w:rPr>
                              <w:t>22</w:t>
                            </w:r>
                            <w:r w:rsidRPr="002A62AB">
                              <w:rPr>
                                <w:b/>
                                <w:bCs/>
                              </w:rPr>
                              <w:t>, lid</w:t>
                            </w:r>
                            <w:r>
                              <w:rPr>
                                <w:b/>
                                <w:bCs/>
                              </w:rPr>
                              <w:t xml:space="preserve"> 7</w:t>
                            </w:r>
                            <w:r w:rsidRPr="002A62AB">
                              <w:rPr>
                                <w:b/>
                                <w:bCs/>
                              </w:rPr>
                              <w:t>:</w:t>
                            </w:r>
                          </w:p>
                          <w:p w14:paraId="7B1C880E" w14:textId="77777777" w:rsidR="00B95815" w:rsidRDefault="00B95815" w:rsidP="00B95815"/>
                          <w:p w14:paraId="109C86C3" w14:textId="77777777" w:rsidR="00B95815" w:rsidRDefault="00B95815" w:rsidP="00B95815"/>
                          <w:p w14:paraId="5FEA9C1D" w14:textId="77777777" w:rsidR="00B95815" w:rsidRDefault="00B95815" w:rsidP="00B95815"/>
                          <w:p w14:paraId="4673E3FE" w14:textId="77777777" w:rsidR="00B95815" w:rsidRDefault="00B95815" w:rsidP="00B95815"/>
                          <w:p w14:paraId="66FE70D8" w14:textId="77777777" w:rsidR="00B95815" w:rsidRDefault="00B95815" w:rsidP="00B95815"/>
                          <w:p w14:paraId="4A3C0C0C" w14:textId="77777777" w:rsidR="00B95815" w:rsidRDefault="00B95815" w:rsidP="00B95815"/>
                          <w:p w14:paraId="7CA712AE" w14:textId="77777777" w:rsidR="00B95815" w:rsidRDefault="00B95815" w:rsidP="00B95815"/>
                          <w:p w14:paraId="308493C0" w14:textId="77777777" w:rsidR="00B95815" w:rsidRDefault="00B95815" w:rsidP="00B95815"/>
                          <w:p w14:paraId="6924EE03" w14:textId="77777777" w:rsidR="00B95815" w:rsidRDefault="00B95815" w:rsidP="00B9581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BA920B" id="Tekstvak 923350757" o:spid="_x0000_s1029" type="#_x0000_t202" style="position:absolute;margin-left:0;margin-top:17.35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Y&#10;A1nUFQIAACYEAAAOAAAAAAAAAAAAAAAAAC4CAABkcnMvZTJvRG9jLnhtbFBLAQItABQABgAIAAAA&#10;IQAhG+td3AAAAAcBAAAPAAAAAAAAAAAAAAAAAG8EAABkcnMvZG93bnJldi54bWxQSwUGAAAAAAQA&#10;BADzAAAAeAUAAAAA&#10;">
                <v:textbox style="mso-fit-shape-to-text:t">
                  <w:txbxContent>
                    <w:p w14:paraId="3F715D7E" w14:textId="61596F5E" w:rsidR="00B95815" w:rsidRPr="002A62AB" w:rsidRDefault="00B95815" w:rsidP="00B95815">
                      <w:pPr>
                        <w:rPr>
                          <w:b/>
                          <w:bCs/>
                        </w:rPr>
                      </w:pPr>
                      <w:r w:rsidRPr="002A62AB">
                        <w:rPr>
                          <w:b/>
                          <w:bCs/>
                        </w:rPr>
                        <w:t>Geef hier aan</w:t>
                      </w:r>
                      <w:r>
                        <w:rPr>
                          <w:b/>
                          <w:bCs/>
                        </w:rPr>
                        <w:t xml:space="preserve"> of en zo ja,</w:t>
                      </w:r>
                      <w:r w:rsidRPr="002A62AB">
                        <w:rPr>
                          <w:b/>
                          <w:bCs/>
                        </w:rPr>
                        <w:t xml:space="preserve"> waarom </w:t>
                      </w:r>
                      <w:r>
                        <w:rPr>
                          <w:b/>
                          <w:bCs/>
                        </w:rPr>
                        <w:t xml:space="preserve">wordt voldaan </w:t>
                      </w:r>
                      <w:r w:rsidRPr="002A62AB">
                        <w:rPr>
                          <w:b/>
                          <w:bCs/>
                        </w:rPr>
                        <w:t xml:space="preserve">aan artikel </w:t>
                      </w:r>
                      <w:r>
                        <w:rPr>
                          <w:b/>
                          <w:bCs/>
                        </w:rPr>
                        <w:t>22</w:t>
                      </w:r>
                      <w:r w:rsidRPr="002A62AB">
                        <w:rPr>
                          <w:b/>
                          <w:bCs/>
                        </w:rPr>
                        <w:t>, lid</w:t>
                      </w:r>
                      <w:r>
                        <w:rPr>
                          <w:b/>
                          <w:bCs/>
                        </w:rPr>
                        <w:t xml:space="preserve"> 7</w:t>
                      </w:r>
                      <w:r w:rsidRPr="002A62AB">
                        <w:rPr>
                          <w:b/>
                          <w:bCs/>
                        </w:rPr>
                        <w:t>:</w:t>
                      </w:r>
                    </w:p>
                    <w:p w14:paraId="7B1C880E" w14:textId="77777777" w:rsidR="00B95815" w:rsidRDefault="00B95815" w:rsidP="00B95815"/>
                    <w:p w14:paraId="109C86C3" w14:textId="77777777" w:rsidR="00B95815" w:rsidRDefault="00B95815" w:rsidP="00B95815"/>
                    <w:p w14:paraId="5FEA9C1D" w14:textId="77777777" w:rsidR="00B95815" w:rsidRDefault="00B95815" w:rsidP="00B95815"/>
                    <w:p w14:paraId="4673E3FE" w14:textId="77777777" w:rsidR="00B95815" w:rsidRDefault="00B95815" w:rsidP="00B95815"/>
                    <w:p w14:paraId="66FE70D8" w14:textId="77777777" w:rsidR="00B95815" w:rsidRDefault="00B95815" w:rsidP="00B95815"/>
                    <w:p w14:paraId="4A3C0C0C" w14:textId="77777777" w:rsidR="00B95815" w:rsidRDefault="00B95815" w:rsidP="00B95815"/>
                    <w:p w14:paraId="7CA712AE" w14:textId="77777777" w:rsidR="00B95815" w:rsidRDefault="00B95815" w:rsidP="00B95815"/>
                    <w:p w14:paraId="308493C0" w14:textId="77777777" w:rsidR="00B95815" w:rsidRDefault="00B95815" w:rsidP="00B95815"/>
                    <w:p w14:paraId="6924EE03" w14:textId="77777777" w:rsidR="00B95815" w:rsidRDefault="00B95815" w:rsidP="00B95815">
                      <w:r>
                        <w:t xml:space="preserve">  </w:t>
                      </w:r>
                    </w:p>
                  </w:txbxContent>
                </v:textbox>
                <w10:wrap type="topAndBottom" anchorx="margin"/>
              </v:shape>
            </w:pict>
          </mc:Fallback>
        </mc:AlternateContent>
      </w:r>
    </w:p>
    <w:p w14:paraId="149BBD7A" w14:textId="77777777" w:rsidR="00C4638A" w:rsidRDefault="00C4638A" w:rsidP="00E7133A"/>
    <w:p w14:paraId="447B96F7" w14:textId="2B5BE4F5" w:rsidR="00D1166C" w:rsidRPr="00E96D30" w:rsidRDefault="00D1166C" w:rsidP="00E7133A"/>
    <w:sectPr w:rsidR="00D1166C" w:rsidRPr="00E96D30" w:rsidSect="00C76D71">
      <w:footerReference w:type="default" r:id="rId12"/>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61E8" w14:textId="1D36E210" w:rsidR="005F644F" w:rsidRDefault="005F644F" w:rsidP="005F644F">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6902124" wp14:editId="11BB0DF0">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275F63">
      <w:rPr>
        <w:rFonts w:asciiTheme="minorHAnsi" w:hAnsiTheme="minorHAnsi" w:cstheme="minorHAnsi"/>
        <w:b/>
        <w:bCs/>
        <w:color w:val="004A99"/>
      </w:rPr>
      <w:t>JTF</w:t>
    </w:r>
    <w:r>
      <w:rPr>
        <w:rFonts w:asciiTheme="minorHAnsi" w:hAnsiTheme="minorHAnsi" w:cstheme="minorHAnsi"/>
        <w:b/>
        <w:bCs/>
        <w:color w:val="004A99"/>
      </w:rPr>
      <w:t xml:space="preserve"> 2021-2027</w:t>
    </w:r>
  </w:p>
  <w:p w14:paraId="195020F9" w14:textId="77777777" w:rsidR="00492B69" w:rsidRPr="005F644F" w:rsidRDefault="00492B69" w:rsidP="005F6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275F63"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F904EE6" w14:textId="77777777" w:rsidR="0016623E" w:rsidRDefault="0016623E" w:rsidP="0016623E">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C21DC"/>
    <w:multiLevelType w:val="hybridMultilevel"/>
    <w:tmpl w:val="7C7C0E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903704"/>
    <w:multiLevelType w:val="hybridMultilevel"/>
    <w:tmpl w:val="C0F2908C"/>
    <w:lvl w:ilvl="0" w:tplc="9D34695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2877365">
    <w:abstractNumId w:val="8"/>
  </w:num>
  <w:num w:numId="2" w16cid:durableId="1025207805">
    <w:abstractNumId w:val="3"/>
  </w:num>
  <w:num w:numId="3" w16cid:durableId="175661171">
    <w:abstractNumId w:val="13"/>
  </w:num>
  <w:num w:numId="4" w16cid:durableId="1239636174">
    <w:abstractNumId w:val="7"/>
  </w:num>
  <w:num w:numId="5" w16cid:durableId="827134835">
    <w:abstractNumId w:val="0"/>
  </w:num>
  <w:num w:numId="6" w16cid:durableId="957488495">
    <w:abstractNumId w:val="12"/>
  </w:num>
  <w:num w:numId="7" w16cid:durableId="1302685905">
    <w:abstractNumId w:val="1"/>
  </w:num>
  <w:num w:numId="8" w16cid:durableId="28185249">
    <w:abstractNumId w:val="9"/>
  </w:num>
  <w:num w:numId="9" w16cid:durableId="480541243">
    <w:abstractNumId w:val="6"/>
  </w:num>
  <w:num w:numId="10" w16cid:durableId="1251088496">
    <w:abstractNumId w:val="7"/>
  </w:num>
  <w:num w:numId="11" w16cid:durableId="910697601">
    <w:abstractNumId w:val="7"/>
  </w:num>
  <w:num w:numId="12" w16cid:durableId="1274364725">
    <w:abstractNumId w:val="2"/>
  </w:num>
  <w:num w:numId="13" w16cid:durableId="1398700157">
    <w:abstractNumId w:val="4"/>
  </w:num>
  <w:num w:numId="14" w16cid:durableId="47649988">
    <w:abstractNumId w:val="10"/>
  </w:num>
  <w:num w:numId="15" w16cid:durableId="953368517">
    <w:abstractNumId w:val="5"/>
  </w:num>
  <w:num w:numId="16" w16cid:durableId="1769503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758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C705C"/>
    <w:rsid w:val="000D1C37"/>
    <w:rsid w:val="000D3E45"/>
    <w:rsid w:val="000F3550"/>
    <w:rsid w:val="00102CAF"/>
    <w:rsid w:val="00102D36"/>
    <w:rsid w:val="00110A65"/>
    <w:rsid w:val="00114B25"/>
    <w:rsid w:val="001248A8"/>
    <w:rsid w:val="00127D69"/>
    <w:rsid w:val="00147844"/>
    <w:rsid w:val="00151C9D"/>
    <w:rsid w:val="00157BCE"/>
    <w:rsid w:val="0016623E"/>
    <w:rsid w:val="00185309"/>
    <w:rsid w:val="001955D0"/>
    <w:rsid w:val="00197612"/>
    <w:rsid w:val="001B206F"/>
    <w:rsid w:val="001B5673"/>
    <w:rsid w:val="001B5BF7"/>
    <w:rsid w:val="001C517A"/>
    <w:rsid w:val="001D03DE"/>
    <w:rsid w:val="00201945"/>
    <w:rsid w:val="00211907"/>
    <w:rsid w:val="00220436"/>
    <w:rsid w:val="00267E3F"/>
    <w:rsid w:val="00275F63"/>
    <w:rsid w:val="0028560D"/>
    <w:rsid w:val="002A1800"/>
    <w:rsid w:val="002A40B7"/>
    <w:rsid w:val="002A62AB"/>
    <w:rsid w:val="002C0F9A"/>
    <w:rsid w:val="002D53F5"/>
    <w:rsid w:val="002D7EE3"/>
    <w:rsid w:val="002F2904"/>
    <w:rsid w:val="00304109"/>
    <w:rsid w:val="00320864"/>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622C9"/>
    <w:rsid w:val="00465D20"/>
    <w:rsid w:val="0047090C"/>
    <w:rsid w:val="0047648B"/>
    <w:rsid w:val="00492B69"/>
    <w:rsid w:val="00495FA1"/>
    <w:rsid w:val="004C76F8"/>
    <w:rsid w:val="004D0AB4"/>
    <w:rsid w:val="004D55F1"/>
    <w:rsid w:val="004D7111"/>
    <w:rsid w:val="00524790"/>
    <w:rsid w:val="005358D5"/>
    <w:rsid w:val="005471E0"/>
    <w:rsid w:val="00556EF5"/>
    <w:rsid w:val="00560991"/>
    <w:rsid w:val="00571B15"/>
    <w:rsid w:val="00571B71"/>
    <w:rsid w:val="005831C5"/>
    <w:rsid w:val="005A0EE6"/>
    <w:rsid w:val="005A73BD"/>
    <w:rsid w:val="005C1E2B"/>
    <w:rsid w:val="005D4A60"/>
    <w:rsid w:val="005E6B57"/>
    <w:rsid w:val="005F34FE"/>
    <w:rsid w:val="005F60F6"/>
    <w:rsid w:val="005F644F"/>
    <w:rsid w:val="00615E39"/>
    <w:rsid w:val="00621815"/>
    <w:rsid w:val="00622124"/>
    <w:rsid w:val="00627D64"/>
    <w:rsid w:val="00630F0B"/>
    <w:rsid w:val="00646DBF"/>
    <w:rsid w:val="00650DB0"/>
    <w:rsid w:val="006571CE"/>
    <w:rsid w:val="00662FC1"/>
    <w:rsid w:val="00685E27"/>
    <w:rsid w:val="006A53D1"/>
    <w:rsid w:val="006D3559"/>
    <w:rsid w:val="006F05CC"/>
    <w:rsid w:val="006F631B"/>
    <w:rsid w:val="006F6F4B"/>
    <w:rsid w:val="007045B8"/>
    <w:rsid w:val="0075030E"/>
    <w:rsid w:val="007840F7"/>
    <w:rsid w:val="007F3ECE"/>
    <w:rsid w:val="007F5D2B"/>
    <w:rsid w:val="00822991"/>
    <w:rsid w:val="00834F47"/>
    <w:rsid w:val="008418FE"/>
    <w:rsid w:val="00877CD3"/>
    <w:rsid w:val="00881667"/>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628A2"/>
    <w:rsid w:val="00A76A29"/>
    <w:rsid w:val="00AC7021"/>
    <w:rsid w:val="00AF6D7F"/>
    <w:rsid w:val="00B017C8"/>
    <w:rsid w:val="00B216D8"/>
    <w:rsid w:val="00B51362"/>
    <w:rsid w:val="00B769B1"/>
    <w:rsid w:val="00B83C70"/>
    <w:rsid w:val="00B95815"/>
    <w:rsid w:val="00BA004D"/>
    <w:rsid w:val="00BA3684"/>
    <w:rsid w:val="00BB0726"/>
    <w:rsid w:val="00BB6462"/>
    <w:rsid w:val="00BE1B48"/>
    <w:rsid w:val="00BE316D"/>
    <w:rsid w:val="00BF2E34"/>
    <w:rsid w:val="00C344BC"/>
    <w:rsid w:val="00C376F7"/>
    <w:rsid w:val="00C4638A"/>
    <w:rsid w:val="00C47F95"/>
    <w:rsid w:val="00C62B9B"/>
    <w:rsid w:val="00C72E38"/>
    <w:rsid w:val="00C74226"/>
    <w:rsid w:val="00C76D71"/>
    <w:rsid w:val="00C80912"/>
    <w:rsid w:val="00C93E9E"/>
    <w:rsid w:val="00CB4578"/>
    <w:rsid w:val="00CD1E0D"/>
    <w:rsid w:val="00D1166C"/>
    <w:rsid w:val="00D1255B"/>
    <w:rsid w:val="00D50155"/>
    <w:rsid w:val="00D548EE"/>
    <w:rsid w:val="00D7141E"/>
    <w:rsid w:val="00D842D8"/>
    <w:rsid w:val="00D91CC0"/>
    <w:rsid w:val="00D95557"/>
    <w:rsid w:val="00DA27F6"/>
    <w:rsid w:val="00DA6C3D"/>
    <w:rsid w:val="00DB5269"/>
    <w:rsid w:val="00DD409F"/>
    <w:rsid w:val="00E005DA"/>
    <w:rsid w:val="00E01953"/>
    <w:rsid w:val="00E01DCF"/>
    <w:rsid w:val="00E229CF"/>
    <w:rsid w:val="00E43808"/>
    <w:rsid w:val="00E47110"/>
    <w:rsid w:val="00E51BDE"/>
    <w:rsid w:val="00E7133A"/>
    <w:rsid w:val="00E7563F"/>
    <w:rsid w:val="00E817DA"/>
    <w:rsid w:val="00E96D30"/>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1D53"/>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492B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9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4612">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D3F21-43FC-4D88-AF3B-F07ACD72D153}">
  <ds:schemaRefs>
    <ds:schemaRef ds:uri="http://schemas.microsoft.com/sharepoint/v3/contenttype/forms"/>
  </ds:schemaRefs>
</ds:datastoreItem>
</file>

<file path=customXml/itemProps2.xml><?xml version="1.0" encoding="utf-8"?>
<ds:datastoreItem xmlns:ds="http://schemas.openxmlformats.org/officeDocument/2006/customXml" ds:itemID="{6CF5DC46-59F9-45D4-B309-A366454C9691}">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0BA046CC-72E9-4876-BF25-415B73E294B4}">
  <ds:schemaRefs>
    <ds:schemaRef ds:uri="http://schemas.openxmlformats.org/officeDocument/2006/bibliography"/>
  </ds:schemaRefs>
</ds:datastoreItem>
</file>

<file path=customXml/itemProps4.xml><?xml version="1.0" encoding="utf-8"?>
<ds:datastoreItem xmlns:ds="http://schemas.openxmlformats.org/officeDocument/2006/customXml" ds:itemID="{97D87393-748B-47E0-9E11-3AB8DA51AD11}"/>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8361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2023-10-03T10:43:00Z</dcterms:created>
  <dcterms:modified xsi:type="dcterms:W3CDTF">2023-10-18T07:32:00Z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