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10FE" w14:textId="77777777" w:rsidR="004D0AB4" w:rsidRDefault="00C76D71" w:rsidP="00102CAF">
      <w:pPr>
        <w:rPr>
          <w:b/>
          <w:bCs/>
          <w:sz w:val="24"/>
          <w:szCs w:val="24"/>
        </w:rPr>
      </w:pPr>
      <w:bookmarkStart w:id="0" w:name="_Hlk87387065"/>
      <w:r w:rsidRPr="00C76D71">
        <w:rPr>
          <w:rStyle w:val="Kop1Char"/>
          <w:b/>
          <w:bCs/>
          <w:sz w:val="28"/>
          <w:szCs w:val="28"/>
        </w:rPr>
        <w:t>Formulier s</w:t>
      </w:r>
      <w:r w:rsidR="00102CAF" w:rsidRPr="00C76D71">
        <w:rPr>
          <w:rStyle w:val="Kop1Char"/>
          <w:b/>
          <w:bCs/>
          <w:sz w:val="28"/>
          <w:szCs w:val="28"/>
        </w:rPr>
        <w:t>taatssteun</w:t>
      </w:r>
      <w:r w:rsidRPr="00C76D71">
        <w:rPr>
          <w:rStyle w:val="Kop1Char"/>
          <w:b/>
          <w:bCs/>
          <w:sz w:val="28"/>
          <w:szCs w:val="28"/>
        </w:rPr>
        <w:t>analyse</w:t>
      </w:r>
      <w:bookmarkEnd w:id="0"/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102CAF" w:rsidRPr="00326FA1">
        <w:rPr>
          <w:b/>
          <w:bCs/>
          <w:sz w:val="24"/>
          <w:szCs w:val="24"/>
        </w:rPr>
        <w:t xml:space="preserve">artikel </w:t>
      </w:r>
      <w:r w:rsidR="00E51BDE" w:rsidRPr="00326FA1">
        <w:rPr>
          <w:b/>
          <w:bCs/>
          <w:sz w:val="24"/>
          <w:szCs w:val="24"/>
        </w:rPr>
        <w:t>2</w:t>
      </w:r>
      <w:r w:rsidR="004D0AB4">
        <w:rPr>
          <w:b/>
          <w:bCs/>
          <w:sz w:val="24"/>
          <w:szCs w:val="24"/>
        </w:rPr>
        <w:t>6</w:t>
      </w:r>
      <w:r w:rsidR="00326FA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4D0AB4">
        <w:rPr>
          <w:b/>
          <w:bCs/>
          <w:sz w:val="24"/>
          <w:szCs w:val="24"/>
        </w:rPr>
        <w:t>investerings</w:t>
      </w:r>
      <w:r w:rsidR="00E51BDE" w:rsidRPr="00326FA1">
        <w:rPr>
          <w:b/>
          <w:bCs/>
          <w:sz w:val="24"/>
          <w:szCs w:val="24"/>
        </w:rPr>
        <w:t>steun</w:t>
      </w:r>
      <w:r w:rsidR="00102CAF" w:rsidRPr="00326FA1">
        <w:rPr>
          <w:b/>
          <w:bCs/>
          <w:sz w:val="24"/>
          <w:szCs w:val="24"/>
        </w:rPr>
        <w:t xml:space="preserve"> </w:t>
      </w:r>
      <w:r w:rsidR="00E51BDE" w:rsidRPr="00326FA1">
        <w:rPr>
          <w:b/>
          <w:bCs/>
          <w:sz w:val="24"/>
          <w:szCs w:val="24"/>
        </w:rPr>
        <w:t xml:space="preserve">voor </w:t>
      </w:r>
      <w:proofErr w:type="spellStart"/>
      <w:r w:rsidR="00E51BDE" w:rsidRPr="00326FA1">
        <w:rPr>
          <w:b/>
          <w:bCs/>
          <w:sz w:val="24"/>
          <w:szCs w:val="24"/>
        </w:rPr>
        <w:t>onderzoeks</w:t>
      </w:r>
      <w:r w:rsidR="004D0AB4">
        <w:rPr>
          <w:b/>
          <w:bCs/>
          <w:sz w:val="24"/>
          <w:szCs w:val="24"/>
        </w:rPr>
        <w:t>infrastructuur</w:t>
      </w:r>
      <w:proofErr w:type="spellEnd"/>
    </w:p>
    <w:p w14:paraId="0B4B2FA9" w14:textId="0E316721" w:rsidR="00615E39" w:rsidRPr="00615E39" w:rsidRDefault="00615E39" w:rsidP="00102CAF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bookmarkStart w:id="1" w:name="_Hlk87386336"/>
      <w:r w:rsidRPr="00615E39">
        <w:rPr>
          <w:b/>
          <w:bCs/>
          <w:u w:val="single"/>
        </w:rPr>
        <w:t>Inleiding</w:t>
      </w:r>
    </w:p>
    <w:p w14:paraId="49CC8A10" w14:textId="38821546" w:rsidR="00C47F95" w:rsidRPr="00495FA1" w:rsidRDefault="00ED1D74" w:rsidP="004D0AB4">
      <w:pPr>
        <w:jc w:val="both"/>
      </w:pPr>
      <w:r w:rsidRPr="00495FA1">
        <w:t xml:space="preserve">Om subsidie te mogen toekennen aan een project, moeten de activiteiten </w:t>
      </w:r>
      <w:r w:rsidR="00C47F95" w:rsidRPr="00495FA1">
        <w:t>‘</w:t>
      </w:r>
      <w:proofErr w:type="spellStart"/>
      <w:r w:rsidR="00C47F95" w:rsidRPr="00495FA1">
        <w:t>staatssteunproof</w:t>
      </w:r>
      <w:proofErr w:type="spellEnd"/>
      <w:r w:rsidR="00C47F95" w:rsidRPr="00495FA1">
        <w:t xml:space="preserve">’ zijn. De Europese Commissie noemt de nodige voorwaarden op basis waarvan staatssteun mag worden verleend. Deze voorwaarden worden toegelicht in de artikelen van de zogenaamde </w:t>
      </w:r>
      <w:hyperlink r:id="rId11" w:history="1">
        <w:r w:rsidR="00C47F95" w:rsidRPr="00495FA1">
          <w:rPr>
            <w:rStyle w:val="Hyperlink"/>
            <w:color w:val="auto"/>
          </w:rPr>
          <w:t>Algemene Groepsvrijstellingsverordening </w:t>
        </w:r>
      </w:hyperlink>
      <w:r w:rsidR="00C47F95" w:rsidRPr="00495FA1">
        <w:t>(AGVV).</w:t>
      </w:r>
    </w:p>
    <w:p w14:paraId="1D364D53" w14:textId="20441066" w:rsidR="00C47F95" w:rsidRPr="00495FA1" w:rsidRDefault="00C47F95" w:rsidP="004D0AB4">
      <w:pPr>
        <w:jc w:val="both"/>
      </w:pPr>
    </w:p>
    <w:p w14:paraId="3780856F" w14:textId="76E2AD54" w:rsidR="004D0AB4" w:rsidRDefault="00622124" w:rsidP="004D0AB4">
      <w:pPr>
        <w:jc w:val="both"/>
      </w:pPr>
      <w:r w:rsidRPr="00495FA1">
        <w:t>Eén van de artikelen die gebruikt k</w:t>
      </w:r>
      <w:r w:rsidR="00495FA1">
        <w:t>an</w:t>
      </w:r>
      <w:r w:rsidRPr="00495FA1">
        <w:t xml:space="preserve"> worden is artikel 2</w:t>
      </w:r>
      <w:r w:rsidR="004D0AB4">
        <w:t>6</w:t>
      </w:r>
      <w:r w:rsidRPr="00495FA1">
        <w:t>. Dit artikel gaat over</w:t>
      </w:r>
      <w:r w:rsidR="004D0AB4">
        <w:t xml:space="preserve"> investeringssteun voor de bouw of het upgraden van </w:t>
      </w:r>
      <w:proofErr w:type="spellStart"/>
      <w:r w:rsidR="004D0AB4">
        <w:t>onderzoeksinfrastructuur</w:t>
      </w:r>
      <w:proofErr w:type="spellEnd"/>
      <w:r w:rsidR="004D0AB4">
        <w:t xml:space="preserve">, waarmee economische activiteiten worden verricht. </w:t>
      </w:r>
    </w:p>
    <w:p w14:paraId="6D35C4F9" w14:textId="033CE540" w:rsidR="00495FA1" w:rsidRDefault="00622124" w:rsidP="004D0AB4">
      <w:pPr>
        <w:jc w:val="both"/>
      </w:pPr>
      <w:r w:rsidRPr="00495FA1">
        <w:br/>
        <w:t>In d</w:t>
      </w:r>
      <w:r w:rsidR="00C76D71">
        <w:t xml:space="preserve">it </w:t>
      </w:r>
      <w:bookmarkStart w:id="2" w:name="_Hlk87387108"/>
      <w:r w:rsidR="00C76D71">
        <w:t xml:space="preserve">formulier </w:t>
      </w:r>
      <w:r w:rsidRPr="00495FA1">
        <w:t>staatssteun</w:t>
      </w:r>
      <w:r w:rsidR="00C76D71">
        <w:t>analyse</w:t>
      </w:r>
      <w:r w:rsidRPr="00495FA1">
        <w:t xml:space="preserve"> </w:t>
      </w:r>
      <w:bookmarkEnd w:id="2"/>
      <w:r w:rsidRPr="00495FA1">
        <w:t>is het aan de aanvrager om</w:t>
      </w:r>
      <w:r w:rsidR="00F82C28" w:rsidRPr="00495FA1">
        <w:t xml:space="preserve"> in de tekstvakken,</w:t>
      </w:r>
      <w:r w:rsidRPr="00495FA1">
        <w:t xml:space="preserve"> per lid van artikel 2</w:t>
      </w:r>
      <w:r w:rsidR="004D0AB4">
        <w:t>6</w:t>
      </w:r>
      <w:r w:rsidR="00F82C28" w:rsidRPr="00495FA1">
        <w:t>,</w:t>
      </w:r>
      <w:r w:rsidRPr="00495FA1">
        <w:t xml:space="preserve"> aan te geven waarom het project voldoet aan de gestelde voorwaarden. </w:t>
      </w:r>
      <w:r>
        <w:br/>
      </w:r>
    </w:p>
    <w:p w14:paraId="6E35E2C8" w14:textId="03E17FA8" w:rsidR="00622124" w:rsidRDefault="00495FA1" w:rsidP="00102CAF">
      <w:r>
        <w:t xml:space="preserve">Let op: u geeft een toelichting in de tekstblokken. </w:t>
      </w:r>
      <w:r w:rsidR="00622124">
        <w:t xml:space="preserve"> </w:t>
      </w:r>
    </w:p>
    <w:bookmarkEnd w:id="1"/>
    <w:p w14:paraId="071FD143" w14:textId="77777777" w:rsidR="00495FA1" w:rsidRDefault="00495FA1" w:rsidP="00102CAF"/>
    <w:p w14:paraId="6DD0FC3E" w14:textId="77777777" w:rsidR="00495FA1" w:rsidRDefault="00495FA1" w:rsidP="00102CAF">
      <w:pPr>
        <w:rPr>
          <w:b/>
          <w:bCs/>
          <w:i/>
          <w:iCs/>
        </w:rPr>
      </w:pPr>
    </w:p>
    <w:p w14:paraId="426EF775" w14:textId="77777777" w:rsidR="005A73BD" w:rsidRDefault="00F82C28" w:rsidP="005A73BD">
      <w:pPr>
        <w:jc w:val="both"/>
        <w:rPr>
          <w:b/>
          <w:bCs/>
          <w:i/>
          <w:iCs/>
          <w:u w:val="single"/>
        </w:rPr>
      </w:pPr>
      <w:bookmarkStart w:id="3" w:name="_Hlk87387140"/>
      <w:r w:rsidRPr="00326FA1">
        <w:rPr>
          <w:b/>
          <w:bCs/>
          <w:i/>
          <w:iCs/>
          <w:u w:val="single"/>
        </w:rPr>
        <w:t>Art 2</w:t>
      </w:r>
      <w:r w:rsidR="004D0AB4">
        <w:rPr>
          <w:b/>
          <w:bCs/>
          <w:i/>
          <w:iCs/>
          <w:u w:val="single"/>
        </w:rPr>
        <w:t>6</w:t>
      </w:r>
      <w:r w:rsidRPr="00326FA1">
        <w:rPr>
          <w:b/>
          <w:bCs/>
          <w:i/>
          <w:iCs/>
          <w:u w:val="single"/>
        </w:rPr>
        <w:t>, lid 1:</w:t>
      </w:r>
      <w:bookmarkEnd w:id="3"/>
    </w:p>
    <w:p w14:paraId="2BC05103" w14:textId="36181FE4" w:rsidR="00ED1D74" w:rsidRPr="00F82C28" w:rsidRDefault="004D0AB4" w:rsidP="005A73BD">
      <w:pPr>
        <w:jc w:val="both"/>
        <w:rPr>
          <w:i/>
          <w:iCs/>
        </w:rPr>
      </w:pPr>
      <w:r w:rsidRPr="004D0AB4">
        <w:rPr>
          <w:i/>
          <w:iCs/>
        </w:rPr>
        <w:t xml:space="preserve">Steun voor de bouw of het upgraden van </w:t>
      </w:r>
      <w:proofErr w:type="spellStart"/>
      <w:r w:rsidRPr="004D0AB4">
        <w:rPr>
          <w:i/>
          <w:iCs/>
        </w:rPr>
        <w:t>onderzoeksinfrastructuur</w:t>
      </w:r>
      <w:proofErr w:type="spellEnd"/>
      <w:r>
        <w:rPr>
          <w:i/>
          <w:iCs/>
        </w:rPr>
        <w:t xml:space="preserve"> </w:t>
      </w:r>
      <w:r w:rsidRPr="004D0AB4">
        <w:rPr>
          <w:i/>
          <w:iCs/>
        </w:rPr>
        <w:t>waarmee economische activiteiten worden verricht, is verenigbaar met</w:t>
      </w:r>
      <w:r>
        <w:rPr>
          <w:i/>
          <w:iCs/>
        </w:rPr>
        <w:t xml:space="preserve"> d</w:t>
      </w:r>
      <w:r w:rsidRPr="004D0AB4">
        <w:rPr>
          <w:i/>
          <w:iCs/>
        </w:rPr>
        <w:t>e interne markt in de zin van artikel 107, lid 3, van het Verdrag en is</w:t>
      </w:r>
      <w:r>
        <w:rPr>
          <w:i/>
          <w:iCs/>
        </w:rPr>
        <w:t xml:space="preserve"> </w:t>
      </w:r>
      <w:r w:rsidRPr="004D0AB4">
        <w:rPr>
          <w:i/>
          <w:iCs/>
        </w:rPr>
        <w:t>van de aanmeldingsverplichting van artikel 108, lid 3, van het Verdrag</w:t>
      </w:r>
      <w:r>
        <w:rPr>
          <w:i/>
          <w:iCs/>
        </w:rPr>
        <w:t xml:space="preserve"> </w:t>
      </w:r>
      <w:r w:rsidRPr="004D0AB4">
        <w:rPr>
          <w:i/>
          <w:iCs/>
        </w:rPr>
        <w:t>vrijgesteld, mits de in dit artikel en in hoofdstuk I vastgestelde voorwaarden zijn vervuld</w:t>
      </w:r>
      <w:r>
        <w:rPr>
          <w:i/>
          <w:iCs/>
        </w:rPr>
        <w:t>.</w:t>
      </w:r>
    </w:p>
    <w:p w14:paraId="6D8A49D4" w14:textId="6DAAA31E" w:rsidR="00F82C28" w:rsidRDefault="00F82C28" w:rsidP="00102CAF"/>
    <w:p w14:paraId="0DE5C4D7" w14:textId="5447C7A7" w:rsidR="007E0230" w:rsidRPr="007E0230" w:rsidRDefault="007E0230" w:rsidP="007E0230">
      <w:pPr>
        <w:jc w:val="both"/>
      </w:pPr>
      <w:bookmarkStart w:id="4" w:name="_Hlk87387169"/>
      <w:r>
        <w:rPr>
          <w:b/>
          <w:bCs/>
        </w:rPr>
        <w:t xml:space="preserve">Toelichting: </w:t>
      </w:r>
      <w:r>
        <w:t>„</w:t>
      </w:r>
      <w:proofErr w:type="spellStart"/>
      <w:r>
        <w:t>onderzoeksinfrastructuur</w:t>
      </w:r>
      <w:proofErr w:type="spellEnd"/>
      <w:r>
        <w:t xml:space="preserve">”: faciliteiten, middelen en verwante diensten die door de wetenschappelijke gemeenschap worden gebruikt om op hun respectieve vakgebied onderzoek te verrichten. Hierbij gaat het om: wetenschappelijke uitrusting of sets wetenschappelijke instrumenten; </w:t>
      </w:r>
      <w:proofErr w:type="spellStart"/>
      <w:r>
        <w:t>kennisgebaseerde</w:t>
      </w:r>
      <w:proofErr w:type="spellEnd"/>
      <w:r>
        <w:t xml:space="preserve"> hulpbronnen zoals verzamelingen, archieven of gestructureerde wetenschappelijke informatie; </w:t>
      </w:r>
      <w:proofErr w:type="spellStart"/>
      <w:r>
        <w:t>ict</w:t>
      </w:r>
      <w:proofErr w:type="spellEnd"/>
      <w:r>
        <w:t xml:space="preserve">-gebaseerde </w:t>
      </w:r>
      <w:proofErr w:type="spellStart"/>
      <w:r>
        <w:t>enabling</w:t>
      </w:r>
      <w:proofErr w:type="spellEnd"/>
      <w:r>
        <w:t xml:space="preserve"> infrastructuur zoals </w:t>
      </w:r>
      <w:proofErr w:type="spellStart"/>
      <w:r>
        <w:t>gridnetwerken</w:t>
      </w:r>
      <w:proofErr w:type="spellEnd"/>
      <w:r>
        <w:t>, computers, software en communicatie, of iedere andere entiteit met een uniek karakter die onontbeerlijk is om onderzoek te kunnen verrichten. Dit soort infrastructuur kan zich op één enkele locatie bevinden (single-</w:t>
      </w:r>
      <w:proofErr w:type="spellStart"/>
      <w:r>
        <w:t>sited</w:t>
      </w:r>
      <w:proofErr w:type="spellEnd"/>
      <w:r>
        <w:t>) dan wel verspreid zijn (</w:t>
      </w:r>
      <w:proofErr w:type="spellStart"/>
      <w:r>
        <w:t>distributed</w:t>
      </w:r>
      <w:proofErr w:type="spellEnd"/>
      <w:r>
        <w:t>) (een georganiseerd netwerk van hulpbronnen).</w:t>
      </w:r>
    </w:p>
    <w:bookmarkEnd w:id="4"/>
    <w:p w14:paraId="3E4F52B5" w14:textId="61A5DD00" w:rsidR="007E0230" w:rsidRDefault="007E0230" w:rsidP="00102CAF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31C3606" wp14:editId="5C5142AB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5405119" cy="634364"/>
                <wp:effectExtent l="0" t="0" r="24765" b="13970"/>
                <wp:wrapTopAndBottom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4D116" w14:textId="334ACE8A" w:rsidR="007E0230" w:rsidRPr="002A62AB" w:rsidRDefault="007E0230" w:rsidP="007E023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</w:t>
                            </w:r>
                            <w:r w:rsidR="00DD252B">
                              <w:rPr>
                                <w:b/>
                                <w:bCs/>
                              </w:rPr>
                              <w:t xml:space="preserve">aan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waarom sprake is van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onderzoeksinfrastructuur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conform bovenstaande definitie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375D89D" w14:textId="77777777" w:rsidR="007E0230" w:rsidRDefault="007E0230" w:rsidP="007E0230"/>
                          <w:p w14:paraId="2B03CB8A" w14:textId="77777777" w:rsidR="007E0230" w:rsidRDefault="007E0230" w:rsidP="007E0230"/>
                          <w:p w14:paraId="4BA43211" w14:textId="77777777" w:rsidR="007E0230" w:rsidRDefault="007E0230" w:rsidP="007E0230"/>
                          <w:p w14:paraId="75219435" w14:textId="77777777" w:rsidR="007E0230" w:rsidRDefault="007E0230" w:rsidP="007E0230"/>
                          <w:p w14:paraId="243FB3E2" w14:textId="77777777" w:rsidR="007E0230" w:rsidRDefault="007E0230" w:rsidP="007E0230"/>
                          <w:p w14:paraId="3AE4BE0B" w14:textId="77777777" w:rsidR="007E0230" w:rsidRDefault="007E0230" w:rsidP="007E0230"/>
                          <w:p w14:paraId="745B76C6" w14:textId="77777777" w:rsidR="007E0230" w:rsidRDefault="007E0230" w:rsidP="007E0230"/>
                          <w:p w14:paraId="73E86E68" w14:textId="77777777" w:rsidR="007E0230" w:rsidRDefault="007E0230" w:rsidP="007E0230"/>
                          <w:p w14:paraId="36E07BF3" w14:textId="77777777" w:rsidR="007E0230" w:rsidRDefault="007E0230" w:rsidP="007E0230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C360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7.6pt;width:425.6pt;height:49.9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qREAIAAB8EAAAOAAAAZHJzL2Uyb0RvYy54bWysU9tu2zAMfR+wfxD0vthOnaw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">
                <v:textbox style="mso-fit-shape-to-text:t">
                  <w:txbxContent>
                    <w:p w14:paraId="0424D116" w14:textId="334ACE8A" w:rsidR="007E0230" w:rsidRPr="002A62AB" w:rsidRDefault="007E0230" w:rsidP="007E0230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</w:t>
                      </w:r>
                      <w:r w:rsidR="00DD252B">
                        <w:rPr>
                          <w:b/>
                          <w:bCs/>
                        </w:rPr>
                        <w:t xml:space="preserve">aan </w:t>
                      </w:r>
                      <w:r>
                        <w:rPr>
                          <w:b/>
                          <w:bCs/>
                        </w:rPr>
                        <w:t xml:space="preserve">waarom sprake is van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onderzoeksinfrastructuur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conform bovenstaande definitie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1375D89D" w14:textId="77777777" w:rsidR="007E0230" w:rsidRDefault="007E0230" w:rsidP="007E0230"/>
                    <w:p w14:paraId="2B03CB8A" w14:textId="77777777" w:rsidR="007E0230" w:rsidRDefault="007E0230" w:rsidP="007E0230"/>
                    <w:p w14:paraId="4BA43211" w14:textId="77777777" w:rsidR="007E0230" w:rsidRDefault="007E0230" w:rsidP="007E0230"/>
                    <w:p w14:paraId="75219435" w14:textId="77777777" w:rsidR="007E0230" w:rsidRDefault="007E0230" w:rsidP="007E0230"/>
                    <w:p w14:paraId="243FB3E2" w14:textId="77777777" w:rsidR="007E0230" w:rsidRDefault="007E0230" w:rsidP="007E0230"/>
                    <w:p w14:paraId="3AE4BE0B" w14:textId="77777777" w:rsidR="007E0230" w:rsidRDefault="007E0230" w:rsidP="007E0230"/>
                    <w:p w14:paraId="745B76C6" w14:textId="77777777" w:rsidR="007E0230" w:rsidRDefault="007E0230" w:rsidP="007E0230"/>
                    <w:p w14:paraId="73E86E68" w14:textId="77777777" w:rsidR="007E0230" w:rsidRDefault="007E0230" w:rsidP="007E0230"/>
                    <w:p w14:paraId="36E07BF3" w14:textId="77777777" w:rsidR="007E0230" w:rsidRDefault="007E0230" w:rsidP="007E0230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720C1F" w14:textId="77777777" w:rsidR="007E0230" w:rsidRDefault="007E0230" w:rsidP="00102CAF"/>
    <w:p w14:paraId="36336037" w14:textId="77777777" w:rsidR="00F82C28" w:rsidRDefault="00F82C28" w:rsidP="00102CAF">
      <w:pPr>
        <w:rPr>
          <w:i/>
          <w:iCs/>
        </w:rPr>
      </w:pPr>
    </w:p>
    <w:p w14:paraId="74BF1368" w14:textId="77777777" w:rsidR="005A73BD" w:rsidRDefault="00F82C28" w:rsidP="005A73BD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lastRenderedPageBreak/>
        <w:t>Art. 2</w:t>
      </w:r>
      <w:r w:rsidR="004D0AB4">
        <w:rPr>
          <w:b/>
          <w:bCs/>
          <w:i/>
          <w:iCs/>
          <w:u w:val="single"/>
        </w:rPr>
        <w:t>6</w:t>
      </w:r>
      <w:r w:rsidRPr="00326FA1">
        <w:rPr>
          <w:b/>
          <w:bCs/>
          <w:i/>
          <w:iCs/>
          <w:u w:val="single"/>
        </w:rPr>
        <w:t xml:space="preserve">, lid </w:t>
      </w:r>
      <w:r w:rsidR="00102CAF" w:rsidRPr="00326FA1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:</w:t>
      </w:r>
    </w:p>
    <w:p w14:paraId="6290E4B4" w14:textId="00189AAA" w:rsidR="00EC003B" w:rsidRDefault="004D0AB4" w:rsidP="005A73BD">
      <w:pPr>
        <w:jc w:val="both"/>
        <w:rPr>
          <w:i/>
          <w:iCs/>
        </w:rPr>
      </w:pPr>
      <w:r w:rsidRPr="004D0AB4">
        <w:rPr>
          <w:i/>
          <w:iCs/>
        </w:rPr>
        <w:t xml:space="preserve">Wanneer met </w:t>
      </w:r>
      <w:proofErr w:type="spellStart"/>
      <w:r w:rsidRPr="004D0AB4">
        <w:rPr>
          <w:i/>
          <w:iCs/>
        </w:rPr>
        <w:t>onderzoeksinfrastructuur</w:t>
      </w:r>
      <w:proofErr w:type="spellEnd"/>
      <w:r w:rsidRPr="004D0AB4">
        <w:rPr>
          <w:i/>
          <w:iCs/>
        </w:rPr>
        <w:t xml:space="preserve"> zowel economische als</w:t>
      </w:r>
      <w:r>
        <w:rPr>
          <w:i/>
          <w:iCs/>
        </w:rPr>
        <w:t xml:space="preserve"> </w:t>
      </w:r>
      <w:r w:rsidRPr="004D0AB4">
        <w:rPr>
          <w:i/>
          <w:iCs/>
        </w:rPr>
        <w:t>niet-economische activiteiten worden verricht, wordt voor de financiering, kosten en inkomsten van elk soort activiteit een gescheiden boekhouding gevoerd, op basis van consequent toegepaste en objectief te</w:t>
      </w:r>
      <w:r w:rsidR="005A73BD">
        <w:rPr>
          <w:i/>
          <w:iCs/>
        </w:rPr>
        <w:t xml:space="preserve"> </w:t>
      </w:r>
      <w:r w:rsidRPr="004D0AB4">
        <w:rPr>
          <w:i/>
          <w:iCs/>
        </w:rPr>
        <w:t>rechtvaardigen beginselen van kostprijsadministratie.</w:t>
      </w:r>
    </w:p>
    <w:p w14:paraId="0E197716" w14:textId="53CFE0D1" w:rsidR="00102CAF" w:rsidRDefault="00495FA1" w:rsidP="00102CAF">
      <w:r>
        <w:rPr>
          <w:i/>
          <w:iCs/>
        </w:rPr>
        <w:br/>
      </w:r>
      <w:r w:rsidR="00BE1B48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586F0C" wp14:editId="64A8D6CE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405119" cy="634364"/>
                <wp:effectExtent l="0" t="0" r="24765" b="13970"/>
                <wp:wrapTopAndBottom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7906" w14:textId="156DA1B8" w:rsidR="00BE1B48" w:rsidRPr="002A62AB" w:rsidRDefault="00BE1B48" w:rsidP="00BE1B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</w:t>
                            </w:r>
                            <w:r w:rsidR="005A73BD">
                              <w:rPr>
                                <w:b/>
                                <w:bCs/>
                              </w:rPr>
                              <w:t>of en zo ja, waarom sprake is van het geschetste in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 artikel 2</w:t>
                            </w:r>
                            <w:r w:rsidR="005A73BD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, lid 2:</w:t>
                            </w:r>
                          </w:p>
                          <w:p w14:paraId="4A9DA244" w14:textId="77777777" w:rsidR="00BE1B48" w:rsidRDefault="00BE1B48" w:rsidP="00BE1B48"/>
                          <w:p w14:paraId="1C1113BA" w14:textId="1C66E824" w:rsidR="00BE1B48" w:rsidRDefault="00BE1B48" w:rsidP="00BE1B48"/>
                          <w:p w14:paraId="51F879EA" w14:textId="77777777" w:rsidR="00BE1B48" w:rsidRDefault="00BE1B48" w:rsidP="00BE1B48"/>
                          <w:p w14:paraId="304C9082" w14:textId="77777777" w:rsidR="00BE1B48" w:rsidRDefault="00BE1B48" w:rsidP="00BE1B48"/>
                          <w:p w14:paraId="247A731E" w14:textId="77777777" w:rsidR="00BE1B48" w:rsidRDefault="00BE1B48" w:rsidP="00BE1B48"/>
                          <w:p w14:paraId="58E2663D" w14:textId="77777777" w:rsidR="00BE1B48" w:rsidRDefault="00BE1B48" w:rsidP="00BE1B48"/>
                          <w:p w14:paraId="429CA1D5" w14:textId="77777777" w:rsidR="00BE1B48" w:rsidRDefault="00BE1B48" w:rsidP="00BE1B48"/>
                          <w:p w14:paraId="2BF8B7CE" w14:textId="77777777" w:rsidR="00BE1B48" w:rsidRDefault="00BE1B48" w:rsidP="00BE1B48"/>
                          <w:p w14:paraId="31751D29" w14:textId="0DF931D0" w:rsidR="00BE1B48" w:rsidRDefault="00BE1B48" w:rsidP="00BE1B48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86F0C" id="_x0000_s1027" type="#_x0000_t202" style="position:absolute;margin-left:0;margin-top:17.95pt;width:425.6pt;height:49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">
                <v:textbox style="mso-fit-shape-to-text:t">
                  <w:txbxContent>
                    <w:p w14:paraId="51DC7906" w14:textId="156DA1B8" w:rsidR="00BE1B48" w:rsidRPr="002A62AB" w:rsidRDefault="00BE1B48" w:rsidP="00BE1B48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</w:t>
                      </w:r>
                      <w:r w:rsidR="005A73BD">
                        <w:rPr>
                          <w:b/>
                          <w:bCs/>
                        </w:rPr>
                        <w:t>of en zo ja, waarom sprake is van het geschetste in</w:t>
                      </w:r>
                      <w:r w:rsidRPr="002A62AB">
                        <w:rPr>
                          <w:b/>
                          <w:bCs/>
                        </w:rPr>
                        <w:t xml:space="preserve"> artikel 2</w:t>
                      </w:r>
                      <w:r w:rsidR="005A73BD">
                        <w:rPr>
                          <w:b/>
                          <w:bCs/>
                        </w:rPr>
                        <w:t>6</w:t>
                      </w:r>
                      <w:r w:rsidRPr="002A62AB">
                        <w:rPr>
                          <w:b/>
                          <w:bCs/>
                        </w:rPr>
                        <w:t>, lid 2:</w:t>
                      </w:r>
                    </w:p>
                    <w:p w14:paraId="4A9DA244" w14:textId="77777777" w:rsidR="00BE1B48" w:rsidRDefault="00BE1B48" w:rsidP="00BE1B48"/>
                    <w:p w14:paraId="1C1113BA" w14:textId="1C66E824" w:rsidR="00BE1B48" w:rsidRDefault="00BE1B48" w:rsidP="00BE1B48"/>
                    <w:p w14:paraId="51F879EA" w14:textId="77777777" w:rsidR="00BE1B48" w:rsidRDefault="00BE1B48" w:rsidP="00BE1B48"/>
                    <w:p w14:paraId="304C9082" w14:textId="77777777" w:rsidR="00BE1B48" w:rsidRDefault="00BE1B48" w:rsidP="00BE1B48"/>
                    <w:p w14:paraId="247A731E" w14:textId="77777777" w:rsidR="00BE1B48" w:rsidRDefault="00BE1B48" w:rsidP="00BE1B48"/>
                    <w:p w14:paraId="58E2663D" w14:textId="77777777" w:rsidR="00BE1B48" w:rsidRDefault="00BE1B48" w:rsidP="00BE1B48"/>
                    <w:p w14:paraId="429CA1D5" w14:textId="77777777" w:rsidR="00BE1B48" w:rsidRDefault="00BE1B48" w:rsidP="00BE1B48"/>
                    <w:p w14:paraId="2BF8B7CE" w14:textId="77777777" w:rsidR="00BE1B48" w:rsidRDefault="00BE1B48" w:rsidP="00BE1B48"/>
                    <w:p w14:paraId="31751D29" w14:textId="0DF931D0" w:rsidR="00BE1B48" w:rsidRDefault="00BE1B48" w:rsidP="00BE1B48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BD60B0" w14:textId="1E32FD4E" w:rsidR="005A73BD" w:rsidRDefault="005A73BD" w:rsidP="00102CAF"/>
    <w:p w14:paraId="252C6A1C" w14:textId="77777777" w:rsidR="005A73BD" w:rsidRDefault="005A73BD" w:rsidP="00102CAF"/>
    <w:p w14:paraId="15CF3077" w14:textId="77777777" w:rsidR="005A73BD" w:rsidRDefault="002A62AB" w:rsidP="005A73BD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>Art. 2</w:t>
      </w:r>
      <w:r w:rsidR="00185309">
        <w:rPr>
          <w:b/>
          <w:bCs/>
          <w:i/>
          <w:iCs/>
          <w:u w:val="single"/>
        </w:rPr>
        <w:t>6</w:t>
      </w:r>
      <w:r w:rsidR="00D1166C" w:rsidRPr="00326FA1">
        <w:rPr>
          <w:b/>
          <w:bCs/>
          <w:i/>
          <w:iCs/>
          <w:u w:val="single"/>
        </w:rPr>
        <w:t>,</w:t>
      </w:r>
      <w:r w:rsidRPr="00326FA1">
        <w:rPr>
          <w:b/>
          <w:bCs/>
          <w:i/>
          <w:iCs/>
          <w:u w:val="single"/>
        </w:rPr>
        <w:t xml:space="preserve"> lid </w:t>
      </w:r>
      <w:r w:rsidR="00102CAF" w:rsidRPr="00326FA1">
        <w:rPr>
          <w:b/>
          <w:bCs/>
          <w:i/>
          <w:iCs/>
          <w:u w:val="single"/>
        </w:rPr>
        <w:t>3</w:t>
      </w:r>
      <w:r w:rsidRPr="00326FA1">
        <w:rPr>
          <w:b/>
          <w:bCs/>
          <w:i/>
          <w:iCs/>
          <w:u w:val="single"/>
        </w:rPr>
        <w:t>:</w:t>
      </w:r>
    </w:p>
    <w:p w14:paraId="515FFBCF" w14:textId="44F8B167" w:rsidR="005A73BD" w:rsidRPr="005A73BD" w:rsidRDefault="005A73BD" w:rsidP="005A73BD">
      <w:pPr>
        <w:jc w:val="both"/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E29151" wp14:editId="13BAA3BF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5405119" cy="634364"/>
                <wp:effectExtent l="0" t="0" r="24765" b="26670"/>
                <wp:wrapTopAndBottom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A1845" w14:textId="4BFFDD70" w:rsidR="002A62AB" w:rsidRPr="002A62AB" w:rsidRDefault="002A62AB" w:rsidP="002A62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</w:t>
                            </w:r>
                            <w:r w:rsidR="005A73BD">
                              <w:rPr>
                                <w:b/>
                                <w:bCs/>
                              </w:rPr>
                              <w:t>wordt voldaan</w:t>
                            </w:r>
                            <w:r w:rsidR="00F635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aan artikel 2</w:t>
                            </w:r>
                            <w:r w:rsidR="005A73BD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FB20C33" w14:textId="77777777" w:rsidR="002A62AB" w:rsidRDefault="002A62AB" w:rsidP="002A62AB"/>
                          <w:p w14:paraId="3C8AC10B" w14:textId="77777777" w:rsidR="002A62AB" w:rsidRDefault="002A62AB" w:rsidP="002A62AB"/>
                          <w:p w14:paraId="321C8589" w14:textId="77777777" w:rsidR="002A62AB" w:rsidRDefault="002A62AB" w:rsidP="002A62AB"/>
                          <w:p w14:paraId="0B3B97A3" w14:textId="77777777" w:rsidR="002A62AB" w:rsidRDefault="002A62AB" w:rsidP="002A62AB"/>
                          <w:p w14:paraId="08350AE8" w14:textId="77777777" w:rsidR="002A62AB" w:rsidRDefault="002A62AB" w:rsidP="002A62AB"/>
                          <w:p w14:paraId="75F00CB7" w14:textId="77777777" w:rsidR="002A62AB" w:rsidRDefault="002A62AB" w:rsidP="002A62AB"/>
                          <w:p w14:paraId="1524CFA7" w14:textId="77777777" w:rsidR="002A62AB" w:rsidRDefault="002A62AB" w:rsidP="002A62AB"/>
                          <w:p w14:paraId="403F0738" w14:textId="77777777" w:rsidR="002A62AB" w:rsidRDefault="002A62AB" w:rsidP="002A62AB"/>
                          <w:p w14:paraId="4D04C91B" w14:textId="77777777" w:rsidR="002A62AB" w:rsidRDefault="002A62AB" w:rsidP="002A62A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29151" id="_x0000_s1028" type="#_x0000_t202" style="position:absolute;left:0;text-align:left;margin-left:0;margin-top:36.95pt;width:425.6pt;height:49.95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ciFQIAACYEAAAOAAAAZHJzL2Uyb0RvYy54bWysU9tu2zAMfR+wfxD0vthOnaw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">
                <v:textbox style="mso-fit-shape-to-text:t">
                  <w:txbxContent>
                    <w:p w14:paraId="60EA1845" w14:textId="4BFFDD70" w:rsidR="002A62AB" w:rsidRPr="002A62AB" w:rsidRDefault="002A62AB" w:rsidP="002A62AB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</w:t>
                      </w:r>
                      <w:r w:rsidR="005A73BD">
                        <w:rPr>
                          <w:b/>
                          <w:bCs/>
                        </w:rPr>
                        <w:t>wordt voldaan</w:t>
                      </w:r>
                      <w:r w:rsidR="00F635D2">
                        <w:rPr>
                          <w:b/>
                          <w:bCs/>
                        </w:rPr>
                        <w:t xml:space="preserve"> </w:t>
                      </w:r>
                      <w:r w:rsidRPr="002A62AB">
                        <w:rPr>
                          <w:b/>
                          <w:bCs/>
                        </w:rPr>
                        <w:t>aan artikel 2</w:t>
                      </w:r>
                      <w:r w:rsidR="005A73BD">
                        <w:rPr>
                          <w:b/>
                          <w:bCs/>
                        </w:rPr>
                        <w:t>6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0FB20C33" w14:textId="77777777" w:rsidR="002A62AB" w:rsidRDefault="002A62AB" w:rsidP="002A62AB"/>
                    <w:p w14:paraId="3C8AC10B" w14:textId="77777777" w:rsidR="002A62AB" w:rsidRDefault="002A62AB" w:rsidP="002A62AB"/>
                    <w:p w14:paraId="321C8589" w14:textId="77777777" w:rsidR="002A62AB" w:rsidRDefault="002A62AB" w:rsidP="002A62AB"/>
                    <w:p w14:paraId="0B3B97A3" w14:textId="77777777" w:rsidR="002A62AB" w:rsidRDefault="002A62AB" w:rsidP="002A62AB"/>
                    <w:p w14:paraId="08350AE8" w14:textId="77777777" w:rsidR="002A62AB" w:rsidRDefault="002A62AB" w:rsidP="002A62AB"/>
                    <w:p w14:paraId="75F00CB7" w14:textId="77777777" w:rsidR="002A62AB" w:rsidRDefault="002A62AB" w:rsidP="002A62AB"/>
                    <w:p w14:paraId="1524CFA7" w14:textId="77777777" w:rsidR="002A62AB" w:rsidRDefault="002A62AB" w:rsidP="002A62AB"/>
                    <w:p w14:paraId="403F0738" w14:textId="77777777" w:rsidR="002A62AB" w:rsidRDefault="002A62AB" w:rsidP="002A62AB"/>
                    <w:p w14:paraId="4D04C91B" w14:textId="77777777" w:rsidR="002A62AB" w:rsidRDefault="002A62AB" w:rsidP="002A62AB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85309" w:rsidRPr="00185309">
        <w:rPr>
          <w:i/>
          <w:iCs/>
        </w:rPr>
        <w:t>De prijs die voor de exploitatie of het gebruik van de infrastructuur wordt berekend, stemt</w:t>
      </w:r>
      <w:r w:rsidR="00185309">
        <w:rPr>
          <w:i/>
          <w:iCs/>
        </w:rPr>
        <w:t xml:space="preserve"> </w:t>
      </w:r>
      <w:r w:rsidR="00185309" w:rsidRPr="00185309">
        <w:rPr>
          <w:i/>
          <w:iCs/>
        </w:rPr>
        <w:t>overeen met een marktprijs.</w:t>
      </w:r>
    </w:p>
    <w:p w14:paraId="443A6E55" w14:textId="6C8BA9A9" w:rsidR="00C72E38" w:rsidRPr="00185309" w:rsidRDefault="00C72E38" w:rsidP="00102CAF">
      <w:pPr>
        <w:rPr>
          <w:b/>
          <w:bCs/>
        </w:rPr>
      </w:pPr>
    </w:p>
    <w:p w14:paraId="0303B504" w14:textId="77777777" w:rsidR="005A73BD" w:rsidRDefault="005A73BD" w:rsidP="005A73BD">
      <w:pPr>
        <w:jc w:val="both"/>
        <w:rPr>
          <w:b/>
          <w:bCs/>
          <w:i/>
          <w:iCs/>
          <w:u w:val="single"/>
        </w:rPr>
      </w:pPr>
    </w:p>
    <w:p w14:paraId="6B00F7C0" w14:textId="2FF80481" w:rsidR="005A73BD" w:rsidRDefault="00D1166C" w:rsidP="005A73BD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>Art. 2</w:t>
      </w:r>
      <w:r w:rsidR="00185309">
        <w:rPr>
          <w:b/>
          <w:bCs/>
          <w:i/>
          <w:iCs/>
          <w:u w:val="single"/>
        </w:rPr>
        <w:t>6</w:t>
      </w:r>
      <w:r w:rsidRPr="00326FA1">
        <w:rPr>
          <w:b/>
          <w:bCs/>
          <w:i/>
          <w:iCs/>
          <w:u w:val="single"/>
        </w:rPr>
        <w:t xml:space="preserve">, </w:t>
      </w:r>
      <w:r w:rsidR="00EC003B" w:rsidRPr="00326FA1">
        <w:rPr>
          <w:b/>
          <w:bCs/>
          <w:i/>
          <w:iCs/>
          <w:u w:val="single"/>
        </w:rPr>
        <w:t>lid 4</w:t>
      </w:r>
      <w:r w:rsidR="00646DBF">
        <w:rPr>
          <w:b/>
          <w:bCs/>
          <w:i/>
          <w:iCs/>
          <w:u w:val="single"/>
        </w:rPr>
        <w:t>:</w:t>
      </w:r>
    </w:p>
    <w:p w14:paraId="0C028353" w14:textId="0ABA117C" w:rsidR="00EC003B" w:rsidRPr="00EC003B" w:rsidRDefault="00185309" w:rsidP="005A73BD">
      <w:pPr>
        <w:jc w:val="both"/>
        <w:rPr>
          <w:i/>
          <w:iCs/>
        </w:rPr>
      </w:pPr>
      <w:r w:rsidRPr="00185309">
        <w:rPr>
          <w:i/>
          <w:iCs/>
        </w:rPr>
        <w:t>Toegang tot de infrastructuur staat open voor meerdere gebruikers</w:t>
      </w:r>
      <w:r>
        <w:rPr>
          <w:i/>
          <w:iCs/>
        </w:rPr>
        <w:t xml:space="preserve"> </w:t>
      </w:r>
      <w:r w:rsidRPr="00185309">
        <w:rPr>
          <w:i/>
          <w:iCs/>
        </w:rPr>
        <w:t>en wordt op transparante</w:t>
      </w:r>
      <w:r w:rsidR="005A73BD">
        <w:rPr>
          <w:i/>
          <w:iCs/>
        </w:rPr>
        <w:t xml:space="preserve"> </w:t>
      </w:r>
      <w:r w:rsidRPr="00185309">
        <w:rPr>
          <w:i/>
          <w:iCs/>
        </w:rPr>
        <w:t>en niet-discriminerende basis verleend. Ondernemingen die ten minste 10% van de</w:t>
      </w:r>
      <w:r>
        <w:rPr>
          <w:i/>
          <w:iCs/>
        </w:rPr>
        <w:t xml:space="preserve"> </w:t>
      </w:r>
      <w:r w:rsidRPr="00185309">
        <w:rPr>
          <w:i/>
          <w:iCs/>
        </w:rPr>
        <w:t>investeringskosten van de infrastructuur hebben gefinancierd, kunnen preferente toegang krijgen op</w:t>
      </w:r>
      <w:r>
        <w:rPr>
          <w:i/>
          <w:iCs/>
        </w:rPr>
        <w:t xml:space="preserve"> </w:t>
      </w:r>
      <w:r w:rsidRPr="00185309">
        <w:rPr>
          <w:i/>
          <w:iCs/>
        </w:rPr>
        <w:t>gunstigere voorwaarden. Om overcompensatie te vermijden, is deze</w:t>
      </w:r>
      <w:r>
        <w:rPr>
          <w:i/>
          <w:iCs/>
        </w:rPr>
        <w:t xml:space="preserve"> </w:t>
      </w:r>
      <w:r w:rsidRPr="00185309">
        <w:rPr>
          <w:i/>
          <w:iCs/>
        </w:rPr>
        <w:t>toegang evenredig aan de bijdrage van de onderneming in de investeringskosten en worden deze voorwaarden publiek beschikbaar gesteld.</w:t>
      </w:r>
    </w:p>
    <w:p w14:paraId="51EEB5DE" w14:textId="58D198D0" w:rsidR="005A73BD" w:rsidRDefault="00185309" w:rsidP="005A73BD">
      <w:pPr>
        <w:jc w:val="both"/>
        <w:rPr>
          <w:b/>
          <w:bCs/>
          <w:i/>
          <w:iCs/>
          <w:u w:val="single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4EF57" wp14:editId="6D1E939A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5405119" cy="634364"/>
                <wp:effectExtent l="0" t="0" r="24765" b="13970"/>
                <wp:wrapTopAndBottom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D8F3" w14:textId="539E6424" w:rsidR="00185309" w:rsidRPr="002A62AB" w:rsidRDefault="00185309" w:rsidP="001853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wordt voldaan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aan artikel 2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8AEA51D" w14:textId="77777777" w:rsidR="00185309" w:rsidRDefault="00185309" w:rsidP="00185309"/>
                          <w:p w14:paraId="1F012447" w14:textId="77777777" w:rsidR="00185309" w:rsidRDefault="00185309" w:rsidP="00185309"/>
                          <w:p w14:paraId="09D98100" w14:textId="77777777" w:rsidR="00185309" w:rsidRDefault="00185309" w:rsidP="00185309"/>
                          <w:p w14:paraId="7836A23B" w14:textId="77777777" w:rsidR="00185309" w:rsidRDefault="00185309" w:rsidP="00185309"/>
                          <w:p w14:paraId="62FAAB57" w14:textId="77777777" w:rsidR="00185309" w:rsidRDefault="00185309" w:rsidP="00185309"/>
                          <w:p w14:paraId="458C16D3" w14:textId="77777777" w:rsidR="00185309" w:rsidRDefault="00185309" w:rsidP="00185309"/>
                          <w:p w14:paraId="2A547DE9" w14:textId="77777777" w:rsidR="00185309" w:rsidRDefault="00185309" w:rsidP="00185309"/>
                          <w:p w14:paraId="066F24A5" w14:textId="77777777" w:rsidR="00185309" w:rsidRDefault="00185309" w:rsidP="00185309"/>
                          <w:p w14:paraId="70DD8EFA" w14:textId="77777777" w:rsidR="00185309" w:rsidRDefault="00185309" w:rsidP="0018530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C4EF57" id="Tekstvak 5" o:spid="_x0000_s1029" type="#_x0000_t202" style="position:absolute;left:0;text-align:left;margin-left:0;margin-top:17.4pt;width:425.6pt;height:49.9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">
                <v:textbox style="mso-fit-shape-to-text:t">
                  <w:txbxContent>
                    <w:p w14:paraId="01ABD8F3" w14:textId="539E6424" w:rsidR="00185309" w:rsidRPr="002A62AB" w:rsidRDefault="00185309" w:rsidP="00185309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</w:t>
                      </w:r>
                      <w:r>
                        <w:rPr>
                          <w:b/>
                          <w:bCs/>
                        </w:rPr>
                        <w:t xml:space="preserve">wordt voldaan </w:t>
                      </w:r>
                      <w:r w:rsidRPr="002A62AB">
                        <w:rPr>
                          <w:b/>
                          <w:bCs/>
                        </w:rPr>
                        <w:t>aan artikel 2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38AEA51D" w14:textId="77777777" w:rsidR="00185309" w:rsidRDefault="00185309" w:rsidP="00185309"/>
                    <w:p w14:paraId="1F012447" w14:textId="77777777" w:rsidR="00185309" w:rsidRDefault="00185309" w:rsidP="00185309"/>
                    <w:p w14:paraId="09D98100" w14:textId="77777777" w:rsidR="00185309" w:rsidRDefault="00185309" w:rsidP="00185309"/>
                    <w:p w14:paraId="7836A23B" w14:textId="77777777" w:rsidR="00185309" w:rsidRDefault="00185309" w:rsidP="00185309"/>
                    <w:p w14:paraId="62FAAB57" w14:textId="77777777" w:rsidR="00185309" w:rsidRDefault="00185309" w:rsidP="00185309"/>
                    <w:p w14:paraId="458C16D3" w14:textId="77777777" w:rsidR="00185309" w:rsidRDefault="00185309" w:rsidP="00185309"/>
                    <w:p w14:paraId="2A547DE9" w14:textId="77777777" w:rsidR="00185309" w:rsidRDefault="00185309" w:rsidP="00185309"/>
                    <w:p w14:paraId="066F24A5" w14:textId="77777777" w:rsidR="00185309" w:rsidRDefault="00185309" w:rsidP="00185309"/>
                    <w:p w14:paraId="70DD8EFA" w14:textId="77777777" w:rsidR="00185309" w:rsidRDefault="00185309" w:rsidP="00185309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635D2">
        <w:rPr>
          <w:b/>
          <w:bCs/>
          <w:i/>
          <w:iCs/>
        </w:rPr>
        <w:br/>
      </w:r>
      <w:r w:rsidR="00D1166C" w:rsidRPr="00326FA1">
        <w:rPr>
          <w:b/>
          <w:bCs/>
          <w:i/>
          <w:iCs/>
          <w:u w:val="single"/>
        </w:rPr>
        <w:t>Art. 2</w:t>
      </w:r>
      <w:r>
        <w:rPr>
          <w:b/>
          <w:bCs/>
          <w:i/>
          <w:iCs/>
          <w:u w:val="single"/>
        </w:rPr>
        <w:t>6</w:t>
      </w:r>
      <w:r w:rsidR="00D1166C" w:rsidRPr="00326FA1">
        <w:rPr>
          <w:b/>
          <w:bCs/>
          <w:i/>
          <w:iCs/>
          <w:u w:val="single"/>
        </w:rPr>
        <w:t xml:space="preserve">, lid </w:t>
      </w:r>
      <w:r w:rsidR="00EC003B" w:rsidRPr="00326FA1">
        <w:rPr>
          <w:b/>
          <w:bCs/>
          <w:i/>
          <w:iCs/>
          <w:u w:val="single"/>
        </w:rPr>
        <w:t>5</w:t>
      </w:r>
      <w:r w:rsidR="00646DBF">
        <w:rPr>
          <w:b/>
          <w:bCs/>
          <w:i/>
          <w:iCs/>
          <w:u w:val="single"/>
        </w:rPr>
        <w:t>:</w:t>
      </w:r>
    </w:p>
    <w:p w14:paraId="3204CFF5" w14:textId="4DC3DD9D" w:rsidR="00185309" w:rsidRPr="00185309" w:rsidRDefault="00185309" w:rsidP="005A73BD">
      <w:pPr>
        <w:jc w:val="both"/>
      </w:pPr>
      <w:r w:rsidRPr="00185309">
        <w:rPr>
          <w:i/>
          <w:iCs/>
        </w:rPr>
        <w:t>De in aanmerking komende kosten zijn de kosten van de investeringen in immateriële en materiële activa.</w:t>
      </w:r>
    </w:p>
    <w:p w14:paraId="67239B92" w14:textId="5AB081F8" w:rsidR="00BF2E34" w:rsidRDefault="00185309" w:rsidP="00556EF5">
      <w:pPr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8651CB" wp14:editId="3FFCB1D6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5405119" cy="634364"/>
                <wp:effectExtent l="0" t="0" r="24765" b="13970"/>
                <wp:wrapTopAndBottom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2D66" w14:textId="3E22FFB1" w:rsidR="00185309" w:rsidRPr="002A62AB" w:rsidRDefault="00185309" w:rsidP="001853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aan artikel 2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DE06A82" w14:textId="77777777" w:rsidR="00185309" w:rsidRDefault="00185309" w:rsidP="00185309"/>
                          <w:p w14:paraId="2562EFDE" w14:textId="77777777" w:rsidR="00185309" w:rsidRDefault="00185309" w:rsidP="00185309"/>
                          <w:p w14:paraId="5F98EE30" w14:textId="77777777" w:rsidR="00185309" w:rsidRDefault="00185309" w:rsidP="00185309"/>
                          <w:p w14:paraId="08F69FC7" w14:textId="77777777" w:rsidR="00185309" w:rsidRDefault="00185309" w:rsidP="00185309"/>
                          <w:p w14:paraId="785C3DD3" w14:textId="77777777" w:rsidR="00185309" w:rsidRDefault="00185309" w:rsidP="00185309"/>
                          <w:p w14:paraId="05BCD220" w14:textId="77777777" w:rsidR="00185309" w:rsidRDefault="00185309" w:rsidP="00185309"/>
                          <w:p w14:paraId="37D5BC83" w14:textId="77777777" w:rsidR="00185309" w:rsidRDefault="00185309" w:rsidP="00185309"/>
                          <w:p w14:paraId="1DADD1D9" w14:textId="77777777" w:rsidR="00185309" w:rsidRDefault="00185309" w:rsidP="00185309"/>
                          <w:p w14:paraId="305826A8" w14:textId="77777777" w:rsidR="00185309" w:rsidRDefault="00185309" w:rsidP="0018530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651CB" id="Tekstvak 3" o:spid="_x0000_s1030" type="#_x0000_t202" style="position:absolute;margin-left:0;margin-top:17.4pt;width:425.6pt;height:49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">
                <v:textbox style="mso-fit-shape-to-text:t">
                  <w:txbxContent>
                    <w:p w14:paraId="3FBE2D66" w14:textId="3E22FFB1" w:rsidR="00185309" w:rsidRPr="002A62AB" w:rsidRDefault="00185309" w:rsidP="00185309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>aan artikel 2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7DE06A82" w14:textId="77777777" w:rsidR="00185309" w:rsidRDefault="00185309" w:rsidP="00185309"/>
                    <w:p w14:paraId="2562EFDE" w14:textId="77777777" w:rsidR="00185309" w:rsidRDefault="00185309" w:rsidP="00185309"/>
                    <w:p w14:paraId="5F98EE30" w14:textId="77777777" w:rsidR="00185309" w:rsidRDefault="00185309" w:rsidP="00185309"/>
                    <w:p w14:paraId="08F69FC7" w14:textId="77777777" w:rsidR="00185309" w:rsidRDefault="00185309" w:rsidP="00185309"/>
                    <w:p w14:paraId="785C3DD3" w14:textId="77777777" w:rsidR="00185309" w:rsidRDefault="00185309" w:rsidP="00185309"/>
                    <w:p w14:paraId="05BCD220" w14:textId="77777777" w:rsidR="00185309" w:rsidRDefault="00185309" w:rsidP="00185309"/>
                    <w:p w14:paraId="37D5BC83" w14:textId="77777777" w:rsidR="00185309" w:rsidRDefault="00185309" w:rsidP="00185309"/>
                    <w:p w14:paraId="1DADD1D9" w14:textId="77777777" w:rsidR="00185309" w:rsidRDefault="00185309" w:rsidP="00185309"/>
                    <w:p w14:paraId="305826A8" w14:textId="77777777" w:rsidR="00185309" w:rsidRDefault="00185309" w:rsidP="00185309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4AA23A8" w14:textId="391F2186" w:rsidR="00185309" w:rsidRDefault="00D1166C" w:rsidP="00185309">
      <w:pPr>
        <w:rPr>
          <w:i/>
          <w:iCs/>
        </w:rPr>
      </w:pPr>
      <w:r w:rsidRPr="00326FA1">
        <w:rPr>
          <w:b/>
          <w:bCs/>
          <w:i/>
          <w:iCs/>
          <w:u w:val="single"/>
        </w:rPr>
        <w:t>Art 2</w:t>
      </w:r>
      <w:r w:rsidR="00185309">
        <w:rPr>
          <w:b/>
          <w:bCs/>
          <w:i/>
          <w:iCs/>
          <w:u w:val="single"/>
        </w:rPr>
        <w:t>6</w:t>
      </w:r>
      <w:r w:rsidRPr="00326FA1">
        <w:rPr>
          <w:b/>
          <w:bCs/>
          <w:i/>
          <w:iCs/>
          <w:u w:val="single"/>
        </w:rPr>
        <w:t xml:space="preserve">, lid </w:t>
      </w:r>
      <w:r w:rsidR="00556EF5" w:rsidRPr="00326FA1">
        <w:rPr>
          <w:b/>
          <w:bCs/>
          <w:i/>
          <w:iCs/>
          <w:u w:val="single"/>
        </w:rPr>
        <w:t>6</w:t>
      </w:r>
      <w:r w:rsidR="00646DBF">
        <w:rPr>
          <w:b/>
          <w:bCs/>
          <w:i/>
          <w:iCs/>
          <w:u w:val="single"/>
        </w:rPr>
        <w:t>:</w:t>
      </w:r>
      <w:r>
        <w:rPr>
          <w:i/>
          <w:iCs/>
        </w:rPr>
        <w:t xml:space="preserve">   </w:t>
      </w:r>
      <w:r>
        <w:rPr>
          <w:i/>
          <w:iCs/>
        </w:rPr>
        <w:br/>
      </w:r>
      <w:r w:rsidR="00185309" w:rsidRPr="00185309">
        <w:rPr>
          <w:i/>
          <w:iCs/>
        </w:rPr>
        <w:t>De steunintensiteit bedraagt ten hoogste 50% van de in aanmerking komende kosten.</w:t>
      </w:r>
      <w:r w:rsidR="001006B6" w:rsidRPr="001006B6">
        <w:t xml:space="preserve"> </w:t>
      </w:r>
      <w:r w:rsidR="001006B6" w:rsidRPr="001006B6">
        <w:rPr>
          <w:i/>
          <w:iCs/>
        </w:rPr>
        <w:t xml:space="preserve">De steunintensiteit kan tot 60 % worden verhoogd indien ten minste twee lidstaten overheidsfinanciering verstrekken, of voor een </w:t>
      </w:r>
      <w:proofErr w:type="spellStart"/>
      <w:r w:rsidR="001006B6" w:rsidRPr="001006B6">
        <w:rPr>
          <w:i/>
          <w:iCs/>
        </w:rPr>
        <w:t>onderzoeksinfrastructuur</w:t>
      </w:r>
      <w:proofErr w:type="spellEnd"/>
      <w:r w:rsidR="001006B6" w:rsidRPr="001006B6">
        <w:rPr>
          <w:i/>
          <w:iCs/>
        </w:rPr>
        <w:t xml:space="preserve"> die op het niveau van de Unie wordt geëvalueerd en geselecteerd.</w:t>
      </w:r>
    </w:p>
    <w:p w14:paraId="1997C783" w14:textId="77777777" w:rsidR="00185309" w:rsidRDefault="00185309" w:rsidP="00185309">
      <w:pPr>
        <w:rPr>
          <w:i/>
          <w:iCs/>
        </w:rPr>
      </w:pPr>
    </w:p>
    <w:p w14:paraId="6E1690ED" w14:textId="18E02166" w:rsidR="008C4B99" w:rsidRDefault="00185309" w:rsidP="00102CAF">
      <w:r>
        <w:t>Ter kennisname, geen toelichting nodig.</w:t>
      </w:r>
    </w:p>
    <w:p w14:paraId="696E0165" w14:textId="22378F7B" w:rsidR="00185309" w:rsidRDefault="00185309" w:rsidP="00102CAF"/>
    <w:p w14:paraId="48881948" w14:textId="77777777" w:rsidR="007F3ECE" w:rsidRDefault="007F3ECE" w:rsidP="00102CAF"/>
    <w:p w14:paraId="34A6CDAF" w14:textId="638996A2" w:rsidR="005A73BD" w:rsidRDefault="00185309" w:rsidP="005A73BD">
      <w:pPr>
        <w:jc w:val="both"/>
        <w:rPr>
          <w:i/>
          <w:iCs/>
        </w:rPr>
      </w:pPr>
      <w:r w:rsidRPr="00326FA1">
        <w:rPr>
          <w:b/>
          <w:bCs/>
          <w:i/>
          <w:iCs/>
          <w:u w:val="single"/>
        </w:rPr>
        <w:t>Art 2</w:t>
      </w:r>
      <w:r>
        <w:rPr>
          <w:b/>
          <w:bCs/>
          <w:i/>
          <w:iCs/>
          <w:u w:val="single"/>
        </w:rPr>
        <w:t>6</w:t>
      </w:r>
      <w:r w:rsidRPr="00326FA1">
        <w:rPr>
          <w:b/>
          <w:bCs/>
          <w:i/>
          <w:iCs/>
          <w:u w:val="single"/>
        </w:rPr>
        <w:t xml:space="preserve">, lid </w:t>
      </w:r>
      <w:r>
        <w:rPr>
          <w:b/>
          <w:bCs/>
          <w:i/>
          <w:iCs/>
          <w:u w:val="single"/>
        </w:rPr>
        <w:t>7</w:t>
      </w:r>
      <w:r w:rsidR="00646DBF">
        <w:rPr>
          <w:b/>
          <w:bCs/>
          <w:i/>
          <w:iCs/>
          <w:u w:val="single"/>
        </w:rPr>
        <w:t>:</w:t>
      </w:r>
      <w:r>
        <w:rPr>
          <w:i/>
          <w:iCs/>
        </w:rPr>
        <w:t xml:space="preserve">   </w:t>
      </w:r>
    </w:p>
    <w:p w14:paraId="5179B6BE" w14:textId="586C055D" w:rsidR="00185309" w:rsidRPr="007F3ECE" w:rsidRDefault="005A73BD" w:rsidP="007F3ECE">
      <w:pPr>
        <w:jc w:val="both"/>
        <w:rPr>
          <w:i/>
          <w:iCs/>
        </w:rPr>
      </w:pPr>
      <w:r w:rsidRPr="005A73BD">
        <w:rPr>
          <w:i/>
          <w:iCs/>
        </w:rPr>
        <w:t xml:space="preserve">Wanneer </w:t>
      </w:r>
      <w:proofErr w:type="spellStart"/>
      <w:r w:rsidRPr="005A73BD">
        <w:rPr>
          <w:i/>
          <w:iCs/>
        </w:rPr>
        <w:t>onderzoeksinfrastructuur</w:t>
      </w:r>
      <w:proofErr w:type="spellEnd"/>
      <w:r w:rsidRPr="005A73BD">
        <w:rPr>
          <w:i/>
          <w:iCs/>
        </w:rPr>
        <w:t xml:space="preserve"> overheidsfinanciering ontvangt</w:t>
      </w:r>
      <w:r>
        <w:rPr>
          <w:i/>
          <w:iCs/>
        </w:rPr>
        <w:t xml:space="preserve"> </w:t>
      </w:r>
      <w:r w:rsidRPr="005A73BD">
        <w:rPr>
          <w:i/>
          <w:iCs/>
        </w:rPr>
        <w:t>voor zowel economische als niet-economische activiteiten, werken lidstaten een monitoring- en</w:t>
      </w:r>
      <w:r>
        <w:rPr>
          <w:i/>
          <w:iCs/>
        </w:rPr>
        <w:t xml:space="preserve"> </w:t>
      </w:r>
      <w:r w:rsidRPr="005A73BD">
        <w:rPr>
          <w:i/>
          <w:iCs/>
        </w:rPr>
        <w:t>terugvorderings</w:t>
      </w:r>
      <w:r w:rsidR="007F3ECE">
        <w:rPr>
          <w:i/>
          <w:iCs/>
        </w:rPr>
        <w:t>-</w:t>
      </w:r>
      <w:r w:rsidRPr="005A73BD">
        <w:rPr>
          <w:i/>
          <w:iCs/>
        </w:rPr>
        <w:t>mechanisme uit om te garanderen dat de toepasselijke steunintensiteit niet wordt overschreden door</w:t>
      </w:r>
      <w:r>
        <w:rPr>
          <w:i/>
          <w:iCs/>
        </w:rPr>
        <w:t xml:space="preserve"> </w:t>
      </w:r>
      <w:r w:rsidRPr="005A73BD">
        <w:rPr>
          <w:i/>
          <w:iCs/>
        </w:rPr>
        <w:t>een toename van het aandeel economische activiteiten ten opzichte van</w:t>
      </w:r>
      <w:r>
        <w:rPr>
          <w:i/>
          <w:iCs/>
        </w:rPr>
        <w:t xml:space="preserve"> </w:t>
      </w:r>
      <w:r w:rsidRPr="005A73BD">
        <w:rPr>
          <w:i/>
          <w:iCs/>
        </w:rPr>
        <w:t>de situatie waarmee op het tijdstip van de toekenning van de steun werd</w:t>
      </w:r>
      <w:r w:rsidR="007F3ECE">
        <w:rPr>
          <w:i/>
          <w:iCs/>
        </w:rPr>
        <w:t xml:space="preserve"> </w:t>
      </w:r>
      <w:r w:rsidRPr="005A73BD">
        <w:rPr>
          <w:i/>
          <w:iCs/>
        </w:rPr>
        <w:t>gerekend.</w:t>
      </w:r>
    </w:p>
    <w:p w14:paraId="22D678AC" w14:textId="77777777" w:rsidR="00185309" w:rsidRPr="00185309" w:rsidRDefault="00185309" w:rsidP="00102CAF"/>
    <w:p w14:paraId="5AC8CBC3" w14:textId="77777777" w:rsidR="007F3ECE" w:rsidRDefault="007F3ECE" w:rsidP="007F3ECE">
      <w:r>
        <w:t>Ter kennisname, geen toelichting nodig.</w:t>
      </w:r>
    </w:p>
    <w:p w14:paraId="447B96F7" w14:textId="0849FE62" w:rsidR="00D1166C" w:rsidRDefault="00D1166C" w:rsidP="00E7133A">
      <w:pPr>
        <w:rPr>
          <w:b/>
          <w:bCs/>
        </w:rPr>
      </w:pPr>
    </w:p>
    <w:sectPr w:rsidR="00D1166C" w:rsidSect="00C76D71">
      <w:footerReference w:type="default" r:id="rId12"/>
      <w:pgSz w:w="11906" w:h="16838" w:code="9"/>
      <w:pgMar w:top="1276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3438" w14:textId="77777777" w:rsidR="00102CAF" w:rsidRDefault="00102CAF" w:rsidP="00DD409F">
      <w:pPr>
        <w:spacing w:line="240" w:lineRule="auto"/>
      </w:pPr>
      <w:r>
        <w:separator/>
      </w:r>
    </w:p>
  </w:endnote>
  <w:endnote w:type="continuationSeparator" w:id="0">
    <w:p w14:paraId="56A29F86" w14:textId="77777777" w:rsidR="00102CAF" w:rsidRDefault="00102CAF" w:rsidP="00DD4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BB31" w14:textId="7B3EC85F" w:rsidR="005F123F" w:rsidRDefault="005F123F" w:rsidP="005F123F">
    <w:pPr>
      <w:pStyle w:val="Voettekst"/>
      <w:jc w:val="both"/>
      <w:rPr>
        <w:rFonts w:asciiTheme="minorHAnsi" w:hAnsiTheme="minorHAnsi" w:cstheme="minorHAnsi"/>
        <w:b/>
        <w:bCs/>
        <w:color w:val="004A9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22AB97" wp14:editId="1E96B9DE">
          <wp:simplePos x="0" y="0"/>
          <wp:positionH relativeFrom="column">
            <wp:posOffset>4211955</wp:posOffset>
          </wp:positionH>
          <wp:positionV relativeFrom="paragraph">
            <wp:posOffset>-44450</wp:posOffset>
          </wp:positionV>
          <wp:extent cx="2313940" cy="414020"/>
          <wp:effectExtent l="0" t="0" r="0" b="5080"/>
          <wp:wrapThrough wrapText="bothSides">
            <wp:wrapPolygon edited="0">
              <wp:start x="0" y="0"/>
              <wp:lineTo x="0" y="20871"/>
              <wp:lineTo x="5690" y="20871"/>
              <wp:lineTo x="6935" y="20871"/>
              <wp:lineTo x="16182" y="16896"/>
              <wp:lineTo x="16182" y="15902"/>
              <wp:lineTo x="19383" y="6957"/>
              <wp:lineTo x="18850" y="2982"/>
              <wp:lineTo x="5690" y="0"/>
              <wp:lineTo x="0" y="0"/>
            </wp:wrapPolygon>
          </wp:wrapThrough>
          <wp:docPr id="7" name="Afbeelding 7" descr="Europees Logo met tekst medegefinancierd door de Europese Un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Europees Logo met tekst medegefinancierd door de Europese Un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004A99"/>
      </w:rPr>
      <w:t xml:space="preserve">Programma </w:t>
    </w:r>
    <w:r w:rsidR="00AC56BB">
      <w:rPr>
        <w:rFonts w:asciiTheme="minorHAnsi" w:hAnsiTheme="minorHAnsi" w:cstheme="minorHAnsi"/>
        <w:b/>
        <w:bCs/>
        <w:color w:val="004A99"/>
      </w:rPr>
      <w:t>JTF</w:t>
    </w:r>
    <w:r>
      <w:rPr>
        <w:rFonts w:asciiTheme="minorHAnsi" w:hAnsiTheme="minorHAnsi" w:cstheme="minorHAnsi"/>
        <w:b/>
        <w:bCs/>
        <w:color w:val="004A99"/>
      </w:rPr>
      <w:t xml:space="preserve"> 2021-2027</w:t>
    </w:r>
  </w:p>
  <w:p w14:paraId="3E91E5A4" w14:textId="77777777" w:rsidR="003801FB" w:rsidRDefault="003801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8D51" w14:textId="77777777" w:rsidR="00102CAF" w:rsidRPr="00571B71" w:rsidRDefault="00AC56BB" w:rsidP="00571B71">
      <w:pPr>
        <w:spacing w:line="240" w:lineRule="auto"/>
        <w:rPr>
          <w:sz w:val="14"/>
        </w:rPr>
      </w:pPr>
      <w:r>
        <w:rPr>
          <w:sz w:val="14"/>
        </w:rPr>
        <w:pict w14:anchorId="122F5AA2">
          <v:rect id="_x0000_i1025" style="width:453.6pt;height:1pt" o:hralign="center" o:hrstd="t" o:hrnoshade="t" o:hr="t" fillcolor="black [3213]" stroked="f"/>
        </w:pict>
      </w:r>
    </w:p>
  </w:footnote>
  <w:footnote w:type="continuationSeparator" w:id="0">
    <w:p w14:paraId="7347C7CD" w14:textId="77777777" w:rsidR="00102CAF" w:rsidRPr="00571B71" w:rsidRDefault="00102CAF" w:rsidP="00DD409F">
      <w:pPr>
        <w:spacing w:line="240" w:lineRule="auto"/>
        <w:rPr>
          <w:sz w:val="14"/>
        </w:rPr>
      </w:pPr>
      <w:r w:rsidRPr="00571B71">
        <w:rPr>
          <w:sz w:val="14"/>
        </w:rPr>
        <w:continuationSeparator/>
      </w:r>
    </w:p>
  </w:footnote>
  <w:footnote w:type="continuationNotice" w:id="1">
    <w:p w14:paraId="6F31F187" w14:textId="77777777" w:rsidR="00102CAF" w:rsidRPr="00571B71" w:rsidRDefault="00102CAF" w:rsidP="00AC7021">
      <w:pPr>
        <w:spacing w:line="240" w:lineRule="auto"/>
        <w:ind w:left="284" w:hanging="284"/>
        <w:rPr>
          <w:rFonts w:cs="Arial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E9B459DC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C6"/>
    <w:multiLevelType w:val="hybridMultilevel"/>
    <w:tmpl w:val="C7B4CD64"/>
    <w:lvl w:ilvl="0" w:tplc="2A9616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4E5"/>
    <w:multiLevelType w:val="multilevel"/>
    <w:tmpl w:val="D6CC1128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447EF"/>
    <w:multiLevelType w:val="hybridMultilevel"/>
    <w:tmpl w:val="D6ACFEF4"/>
    <w:lvl w:ilvl="0" w:tplc="B83080B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7919D8"/>
    <w:multiLevelType w:val="hybridMultilevel"/>
    <w:tmpl w:val="5008B37E"/>
    <w:lvl w:ilvl="0" w:tplc="A23EA0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57F7"/>
    <w:multiLevelType w:val="hybridMultilevel"/>
    <w:tmpl w:val="45728422"/>
    <w:lvl w:ilvl="0" w:tplc="61429CC2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68475">
    <w:abstractNumId w:val="7"/>
  </w:num>
  <w:num w:numId="2" w16cid:durableId="729232021">
    <w:abstractNumId w:val="3"/>
  </w:num>
  <w:num w:numId="3" w16cid:durableId="801535580">
    <w:abstractNumId w:val="11"/>
  </w:num>
  <w:num w:numId="4" w16cid:durableId="47146468">
    <w:abstractNumId w:val="6"/>
  </w:num>
  <w:num w:numId="5" w16cid:durableId="575821676">
    <w:abstractNumId w:val="0"/>
  </w:num>
  <w:num w:numId="6" w16cid:durableId="833298405">
    <w:abstractNumId w:val="10"/>
  </w:num>
  <w:num w:numId="7" w16cid:durableId="50934098">
    <w:abstractNumId w:val="1"/>
  </w:num>
  <w:num w:numId="8" w16cid:durableId="570192390">
    <w:abstractNumId w:val="8"/>
  </w:num>
  <w:num w:numId="9" w16cid:durableId="2064062841">
    <w:abstractNumId w:val="5"/>
  </w:num>
  <w:num w:numId="10" w16cid:durableId="983923615">
    <w:abstractNumId w:val="6"/>
  </w:num>
  <w:num w:numId="11" w16cid:durableId="1426805265">
    <w:abstractNumId w:val="6"/>
  </w:num>
  <w:num w:numId="12" w16cid:durableId="1977177090">
    <w:abstractNumId w:val="2"/>
  </w:num>
  <w:num w:numId="13" w16cid:durableId="1385253198">
    <w:abstractNumId w:val="4"/>
  </w:num>
  <w:num w:numId="14" w16cid:durableId="135147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6349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AF"/>
    <w:rsid w:val="00021666"/>
    <w:rsid w:val="00072673"/>
    <w:rsid w:val="00073717"/>
    <w:rsid w:val="000D1C37"/>
    <w:rsid w:val="000D3E45"/>
    <w:rsid w:val="000F3550"/>
    <w:rsid w:val="001006B6"/>
    <w:rsid w:val="00102CAF"/>
    <w:rsid w:val="00102D36"/>
    <w:rsid w:val="00110A65"/>
    <w:rsid w:val="00114B25"/>
    <w:rsid w:val="001248A8"/>
    <w:rsid w:val="00147844"/>
    <w:rsid w:val="00157BCE"/>
    <w:rsid w:val="00185309"/>
    <w:rsid w:val="001955D0"/>
    <w:rsid w:val="00197612"/>
    <w:rsid w:val="001A5874"/>
    <w:rsid w:val="001B5673"/>
    <w:rsid w:val="001B5BF7"/>
    <w:rsid w:val="001C517A"/>
    <w:rsid w:val="001D03DE"/>
    <w:rsid w:val="00201945"/>
    <w:rsid w:val="00211907"/>
    <w:rsid w:val="00267E3F"/>
    <w:rsid w:val="0028560D"/>
    <w:rsid w:val="002A167D"/>
    <w:rsid w:val="002A1800"/>
    <w:rsid w:val="002A40B7"/>
    <w:rsid w:val="002A62AB"/>
    <w:rsid w:val="002C0F9A"/>
    <w:rsid w:val="002D53F5"/>
    <w:rsid w:val="002D7EE3"/>
    <w:rsid w:val="002F2904"/>
    <w:rsid w:val="00304109"/>
    <w:rsid w:val="00326FA1"/>
    <w:rsid w:val="003408E8"/>
    <w:rsid w:val="00343FA7"/>
    <w:rsid w:val="0034652F"/>
    <w:rsid w:val="003801FB"/>
    <w:rsid w:val="003812AF"/>
    <w:rsid w:val="003849F9"/>
    <w:rsid w:val="003950D3"/>
    <w:rsid w:val="003D6486"/>
    <w:rsid w:val="004138C8"/>
    <w:rsid w:val="00414E29"/>
    <w:rsid w:val="0042793D"/>
    <w:rsid w:val="00447DEC"/>
    <w:rsid w:val="00452EBF"/>
    <w:rsid w:val="00454CF1"/>
    <w:rsid w:val="004622C9"/>
    <w:rsid w:val="00465D20"/>
    <w:rsid w:val="0047090C"/>
    <w:rsid w:val="00495FA1"/>
    <w:rsid w:val="004C76F8"/>
    <w:rsid w:val="004D0AB4"/>
    <w:rsid w:val="004D55F1"/>
    <w:rsid w:val="004D7111"/>
    <w:rsid w:val="00524790"/>
    <w:rsid w:val="005471E0"/>
    <w:rsid w:val="00556EF5"/>
    <w:rsid w:val="00571B15"/>
    <w:rsid w:val="00571B71"/>
    <w:rsid w:val="005831C5"/>
    <w:rsid w:val="005A0EE6"/>
    <w:rsid w:val="005A73BD"/>
    <w:rsid w:val="005C1E2B"/>
    <w:rsid w:val="005D4A60"/>
    <w:rsid w:val="005E6B57"/>
    <w:rsid w:val="005F123F"/>
    <w:rsid w:val="005F34FE"/>
    <w:rsid w:val="005F60F6"/>
    <w:rsid w:val="00615E39"/>
    <w:rsid w:val="00621815"/>
    <w:rsid w:val="00622124"/>
    <w:rsid w:val="00627D64"/>
    <w:rsid w:val="00630F0B"/>
    <w:rsid w:val="00646DBF"/>
    <w:rsid w:val="00650DB0"/>
    <w:rsid w:val="006571CE"/>
    <w:rsid w:val="00685E27"/>
    <w:rsid w:val="006A53D1"/>
    <w:rsid w:val="006D3559"/>
    <w:rsid w:val="006F05CC"/>
    <w:rsid w:val="006F631B"/>
    <w:rsid w:val="006F6F4B"/>
    <w:rsid w:val="007045B8"/>
    <w:rsid w:val="0075030E"/>
    <w:rsid w:val="007840F7"/>
    <w:rsid w:val="007E0230"/>
    <w:rsid w:val="007F3ECE"/>
    <w:rsid w:val="007F5D2B"/>
    <w:rsid w:val="00822991"/>
    <w:rsid w:val="00834F47"/>
    <w:rsid w:val="008418FE"/>
    <w:rsid w:val="00877CD3"/>
    <w:rsid w:val="00881667"/>
    <w:rsid w:val="008858B5"/>
    <w:rsid w:val="00893CDE"/>
    <w:rsid w:val="008C4B99"/>
    <w:rsid w:val="00912F32"/>
    <w:rsid w:val="009226F1"/>
    <w:rsid w:val="00925438"/>
    <w:rsid w:val="0093269F"/>
    <w:rsid w:val="009436D9"/>
    <w:rsid w:val="0098669E"/>
    <w:rsid w:val="00995CA7"/>
    <w:rsid w:val="00996F85"/>
    <w:rsid w:val="009D5089"/>
    <w:rsid w:val="00A01125"/>
    <w:rsid w:val="00A01C22"/>
    <w:rsid w:val="00A30351"/>
    <w:rsid w:val="00A76A29"/>
    <w:rsid w:val="00AC56BB"/>
    <w:rsid w:val="00AC7021"/>
    <w:rsid w:val="00AF6D7F"/>
    <w:rsid w:val="00B017C8"/>
    <w:rsid w:val="00B216D8"/>
    <w:rsid w:val="00B51362"/>
    <w:rsid w:val="00B769B1"/>
    <w:rsid w:val="00B83C70"/>
    <w:rsid w:val="00BA3684"/>
    <w:rsid w:val="00BB0726"/>
    <w:rsid w:val="00BB6462"/>
    <w:rsid w:val="00BE1B48"/>
    <w:rsid w:val="00BF2E34"/>
    <w:rsid w:val="00C329AE"/>
    <w:rsid w:val="00C344BC"/>
    <w:rsid w:val="00C376F7"/>
    <w:rsid w:val="00C47F95"/>
    <w:rsid w:val="00C62B9B"/>
    <w:rsid w:val="00C72E38"/>
    <w:rsid w:val="00C76D71"/>
    <w:rsid w:val="00C80912"/>
    <w:rsid w:val="00C93E9E"/>
    <w:rsid w:val="00CB4578"/>
    <w:rsid w:val="00CD1E0D"/>
    <w:rsid w:val="00D1166C"/>
    <w:rsid w:val="00D1255B"/>
    <w:rsid w:val="00D50155"/>
    <w:rsid w:val="00D548EE"/>
    <w:rsid w:val="00D7141E"/>
    <w:rsid w:val="00D842D8"/>
    <w:rsid w:val="00D95557"/>
    <w:rsid w:val="00DA27F6"/>
    <w:rsid w:val="00DA6C3D"/>
    <w:rsid w:val="00DB5269"/>
    <w:rsid w:val="00DD252B"/>
    <w:rsid w:val="00DD409F"/>
    <w:rsid w:val="00E005DA"/>
    <w:rsid w:val="00E01953"/>
    <w:rsid w:val="00E01DCF"/>
    <w:rsid w:val="00E229CF"/>
    <w:rsid w:val="00E43808"/>
    <w:rsid w:val="00E47110"/>
    <w:rsid w:val="00E51BDE"/>
    <w:rsid w:val="00E7133A"/>
    <w:rsid w:val="00E7563F"/>
    <w:rsid w:val="00E817DA"/>
    <w:rsid w:val="00EC003B"/>
    <w:rsid w:val="00EC2A89"/>
    <w:rsid w:val="00ED1D74"/>
    <w:rsid w:val="00EE515E"/>
    <w:rsid w:val="00EF4900"/>
    <w:rsid w:val="00F13C3C"/>
    <w:rsid w:val="00F23A27"/>
    <w:rsid w:val="00F5399E"/>
    <w:rsid w:val="00F55147"/>
    <w:rsid w:val="00F600BE"/>
    <w:rsid w:val="00F635D2"/>
    <w:rsid w:val="00F82C28"/>
    <w:rsid w:val="00F9314C"/>
    <w:rsid w:val="00F953EF"/>
    <w:rsid w:val="00FA3B14"/>
    <w:rsid w:val="00FA4F00"/>
    <w:rsid w:val="00FB0384"/>
    <w:rsid w:val="00FB42F5"/>
    <w:rsid w:val="00FD3202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  <w14:docId w14:val="58F310CA"/>
  <w15:chartTrackingRefBased/>
  <w15:docId w15:val="{DD59A4BF-3CAB-4448-99F0-93B2E59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.Standaard,PG Normaal (standaard)"/>
    <w:qFormat/>
    <w:rsid w:val="004C76F8"/>
    <w:pPr>
      <w:spacing w:line="280" w:lineRule="exact"/>
      <w:ind w:left="0" w:firstLine="0"/>
    </w:p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eastAsiaTheme="majorEastAsia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Kop2"/>
    <w:next w:val="Standaard"/>
    <w:link w:val="Kop3Char"/>
    <w:uiPriority w:val="9"/>
    <w:unhideWhenUsed/>
    <w:qFormat/>
    <w:rsid w:val="006D3559"/>
    <w:pPr>
      <w:numPr>
        <w:ilvl w:val="2"/>
      </w:numPr>
      <w:contextualSpacing/>
      <w:outlineLvl w:val="2"/>
    </w:pPr>
    <w:rPr>
      <w:b w:val="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eastAsiaTheme="majorEastAsia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6D3559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basedOn w:val="Standaard"/>
    <w:uiPriority w:val="34"/>
    <w:rsid w:val="00FA3B1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7C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7C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7CD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7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7CD3"/>
    <w:rPr>
      <w:b/>
      <w:bCs/>
      <w:szCs w:val="20"/>
    </w:rPr>
  </w:style>
  <w:style w:type="paragraph" w:styleId="Revisie">
    <w:name w:val="Revision"/>
    <w:hidden/>
    <w:uiPriority w:val="99"/>
    <w:semiHidden/>
    <w:rsid w:val="0047090C"/>
    <w:pPr>
      <w:spacing w:line="240" w:lineRule="auto"/>
      <w:ind w:left="0" w:firstLine="0"/>
    </w:pPr>
  </w:style>
  <w:style w:type="character" w:styleId="Hyperlink">
    <w:name w:val="Hyperlink"/>
    <w:basedOn w:val="Standaardalinea-lettertype"/>
    <w:uiPriority w:val="99"/>
    <w:unhideWhenUsed/>
    <w:rsid w:val="00C47F95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212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2124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C76D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76D7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D7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C76D7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C76D71"/>
    <w:rPr>
      <w:i/>
      <w:iCs/>
    </w:rPr>
  </w:style>
  <w:style w:type="character" w:styleId="Intensievebenadrukking">
    <w:name w:val="Intense Emphasis"/>
    <w:basedOn w:val="Standaardalinea-lettertype"/>
    <w:uiPriority w:val="21"/>
    <w:rsid w:val="00C76D71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C76D7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C76D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D7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76D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D71"/>
    <w:rPr>
      <w:i/>
      <w:iCs/>
      <w:color w:val="4472C4" w:themeColor="accent1"/>
    </w:rPr>
  </w:style>
  <w:style w:type="character" w:styleId="Titelvanboek">
    <w:name w:val="Book Title"/>
    <w:basedOn w:val="Standaardalinea-lettertype"/>
    <w:uiPriority w:val="33"/>
    <w:rsid w:val="00C76D71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801F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NL/TXT/PDF/?uri=CELEX:32014R0651&amp;from=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cb2a4-cf8d-4370-96a7-ea7733aac473">
      <Terms xmlns="http://schemas.microsoft.com/office/infopath/2007/PartnerControls"/>
    </lcf76f155ced4ddcb4097134ff3c332f>
    <TaxCatchAll xmlns="53488529-b61a-446c-bc3c-940c1e2fbf4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56284B09D046B46D88F2B24AA64A" ma:contentTypeVersion="14" ma:contentTypeDescription="Een nieuw document maken." ma:contentTypeScope="" ma:versionID="fe98e8c221f35a196cfc3d3864f3ca24">
  <xsd:schema xmlns:xsd="http://www.w3.org/2001/XMLSchema" xmlns:xs="http://www.w3.org/2001/XMLSchema" xmlns:p="http://schemas.microsoft.com/office/2006/metadata/properties" xmlns:ns2="3ddcb2a4-cf8d-4370-96a7-ea7733aac473" xmlns:ns3="3b425e72-3b13-4f1f-a35b-bdc466a72742" xmlns:ns4="53488529-b61a-446c-bc3c-940c1e2fbf47" targetNamespace="http://schemas.microsoft.com/office/2006/metadata/properties" ma:root="true" ma:fieldsID="45cc86d6ce0f88e0bf872331cb71b18e" ns2:_="" ns3:_="" ns4:_="">
    <xsd:import namespace="3ddcb2a4-cf8d-4370-96a7-ea7733aac473"/>
    <xsd:import namespace="3b425e72-3b13-4f1f-a35b-bdc466a72742"/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b2a4-cf8d-4370-96a7-ea7733aac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2029dec-8b0d-4d68-80c4-6be424f3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5e72-3b13-4f1f-a35b-bdc466a7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4D83B-A55E-4904-8D14-BD1234535BBA}">
  <ds:schemaRefs>
    <ds:schemaRef ds:uri="http://schemas.microsoft.com/office/2006/metadata/properties"/>
    <ds:schemaRef ds:uri="http://schemas.microsoft.com/office/infopath/2007/PartnerControls"/>
    <ds:schemaRef ds:uri="3251086a-4173-45aa-a638-81eb6a300a7f"/>
  </ds:schemaRefs>
</ds:datastoreItem>
</file>

<file path=customXml/itemProps2.xml><?xml version="1.0" encoding="utf-8"?>
<ds:datastoreItem xmlns:ds="http://schemas.openxmlformats.org/officeDocument/2006/customXml" ds:itemID="{BBB9472C-4372-4D8C-B186-F3A6BFFA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0CC731-D9B4-41B8-9980-1ED45F2B84D1}"/>
</file>

<file path=customXml/itemProps4.xml><?xml version="1.0" encoding="utf-8"?>
<ds:datastoreItem xmlns:ds="http://schemas.openxmlformats.org/officeDocument/2006/customXml" ds:itemID="{E262082C-F473-4CF0-B56B-88AC69A82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Gouw, Roeland</dc:creator>
  <cp:keywords/>
  <dc:description/>
  <cp:lastModifiedBy>Ingmar Voorhaar</cp:lastModifiedBy>
  <cp:revision>3</cp:revision>
  <cp:lastPrinted>2019-11-18T13:40:00Z</cp:lastPrinted>
  <dcterms:created xsi:type="dcterms:W3CDTF">2023-10-03T10:43:00Z</dcterms:created>
  <dcterms:modified xsi:type="dcterms:W3CDTF">2023-10-18T07:33:00Z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0x0101002D0D56284B09D046B46D88F2B24AA64A</vt:lpwstr>
  </property>
</Properties>
</file>