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3629" w14:textId="77777777" w:rsidR="00D8134C" w:rsidRDefault="00C76D71" w:rsidP="00D8134C">
      <w:pPr>
        <w:jc w:val="both"/>
        <w:rPr>
          <w:rStyle w:val="Kop1Char"/>
          <w:b/>
          <w:bCs/>
          <w:sz w:val="28"/>
          <w:szCs w:val="28"/>
        </w:rPr>
      </w:pPr>
      <w:bookmarkStart w:id="0" w:name="_Hlk87387065"/>
      <w:r w:rsidRPr="00C76D71">
        <w:rPr>
          <w:rStyle w:val="Kop1Char"/>
          <w:b/>
          <w:bCs/>
          <w:sz w:val="28"/>
          <w:szCs w:val="28"/>
        </w:rPr>
        <w:t>Formulier s</w:t>
      </w:r>
      <w:r w:rsidR="00102CAF" w:rsidRPr="00C76D71">
        <w:rPr>
          <w:rStyle w:val="Kop1Char"/>
          <w:b/>
          <w:bCs/>
          <w:sz w:val="28"/>
          <w:szCs w:val="28"/>
        </w:rPr>
        <w:t>taatssteun</w:t>
      </w:r>
      <w:r w:rsidRPr="00C76D71">
        <w:rPr>
          <w:rStyle w:val="Kop1Char"/>
          <w:b/>
          <w:bCs/>
          <w:sz w:val="28"/>
          <w:szCs w:val="28"/>
        </w:rPr>
        <w:t>analyse</w:t>
      </w:r>
      <w:bookmarkEnd w:id="0"/>
    </w:p>
    <w:p w14:paraId="5371016C" w14:textId="77777777" w:rsidR="00015F07" w:rsidRPr="00015F07" w:rsidRDefault="00C76D71" w:rsidP="00015F0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102CAF" w:rsidRPr="00326FA1">
        <w:rPr>
          <w:b/>
          <w:bCs/>
          <w:sz w:val="24"/>
          <w:szCs w:val="24"/>
        </w:rPr>
        <w:t xml:space="preserve">artikel </w:t>
      </w:r>
      <w:r w:rsidR="00E227AA">
        <w:rPr>
          <w:b/>
          <w:bCs/>
          <w:sz w:val="24"/>
          <w:szCs w:val="24"/>
        </w:rPr>
        <w:t>3</w:t>
      </w:r>
      <w:r w:rsidR="00015F07">
        <w:rPr>
          <w:b/>
          <w:bCs/>
          <w:sz w:val="24"/>
          <w:szCs w:val="24"/>
        </w:rPr>
        <w:t>5</w:t>
      </w:r>
      <w:r w:rsidR="00326FA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0373D9" w:rsidRPr="000373D9">
        <w:rPr>
          <w:b/>
          <w:bCs/>
          <w:sz w:val="24"/>
          <w:szCs w:val="24"/>
        </w:rPr>
        <w:t xml:space="preserve">Steun </w:t>
      </w:r>
      <w:r w:rsidR="00015F07" w:rsidRPr="00015F07">
        <w:rPr>
          <w:b/>
          <w:bCs/>
          <w:sz w:val="24"/>
          <w:szCs w:val="24"/>
        </w:rPr>
        <w:t>ter compensatie van de kosten voor de begeleiding van</w:t>
      </w:r>
    </w:p>
    <w:p w14:paraId="35037E9E" w14:textId="31507729" w:rsidR="00557C5B" w:rsidRDefault="00015F07" w:rsidP="00015F07">
      <w:pPr>
        <w:jc w:val="both"/>
        <w:rPr>
          <w:b/>
          <w:bCs/>
          <w:sz w:val="24"/>
          <w:szCs w:val="24"/>
        </w:rPr>
      </w:pPr>
      <w:r w:rsidRPr="00015F07">
        <w:rPr>
          <w:b/>
          <w:bCs/>
          <w:sz w:val="24"/>
          <w:szCs w:val="24"/>
        </w:rPr>
        <w:t>kwetsbare werknemers</w:t>
      </w:r>
    </w:p>
    <w:p w14:paraId="0B4B2FA9" w14:textId="787ED6CD" w:rsidR="00615E39" w:rsidRPr="000373D9" w:rsidRDefault="00615E39" w:rsidP="00557C5B">
      <w:pPr>
        <w:jc w:val="both"/>
        <w:rPr>
          <w:b/>
          <w:bCs/>
          <w:sz w:val="24"/>
          <w:szCs w:val="24"/>
        </w:rPr>
      </w:pPr>
      <w:r>
        <w:rPr>
          <w:b/>
          <w:bCs/>
          <w:u w:val="single"/>
        </w:rPr>
        <w:br/>
      </w:r>
      <w:bookmarkStart w:id="1" w:name="_Hlk87386336"/>
      <w:r w:rsidRPr="00615E39">
        <w:rPr>
          <w:b/>
          <w:bCs/>
          <w:u w:val="single"/>
        </w:rPr>
        <w:t>Inleiding</w:t>
      </w:r>
    </w:p>
    <w:p w14:paraId="49CC8A10" w14:textId="773E19CC" w:rsidR="00C47F95" w:rsidRPr="00495FA1" w:rsidRDefault="00ED1D74" w:rsidP="004D0AB4">
      <w:pPr>
        <w:jc w:val="both"/>
      </w:pPr>
      <w:r w:rsidRPr="00495FA1">
        <w:t xml:space="preserve">Om subsidie te mogen toekennen aan een project, moeten de activiteiten </w:t>
      </w:r>
      <w:r w:rsidR="00C47F95" w:rsidRPr="00495FA1">
        <w:t xml:space="preserve">‘staatssteunproof’ zijn. De Europese Commissie noemt de nodige voorwaarden op basis waarvan staatssteun mag worden verleend. Deze voorwaarden worden toegelicht in de artikelen van de zogenaamde </w:t>
      </w:r>
      <w:hyperlink r:id="rId11" w:history="1">
        <w:r w:rsidR="00C47F95" w:rsidRPr="00495FA1">
          <w:rPr>
            <w:rStyle w:val="Hyperlink"/>
            <w:color w:val="auto"/>
          </w:rPr>
          <w:t>Algemene Groepsvrijstellingsverordening </w:t>
        </w:r>
      </w:hyperlink>
      <w:r w:rsidR="00C47F95" w:rsidRPr="00495FA1">
        <w:t>(AGVV).</w:t>
      </w:r>
    </w:p>
    <w:p w14:paraId="1D364D53" w14:textId="20441066" w:rsidR="00C47F95" w:rsidRPr="00495FA1" w:rsidRDefault="00C47F95" w:rsidP="004D0AB4">
      <w:pPr>
        <w:jc w:val="both"/>
      </w:pPr>
    </w:p>
    <w:p w14:paraId="72FBC0F2" w14:textId="273407DD" w:rsidR="00FB468C" w:rsidRDefault="00622124" w:rsidP="000373D9">
      <w:pPr>
        <w:jc w:val="both"/>
      </w:pPr>
      <w:r w:rsidRPr="00495FA1">
        <w:t>Eén van de artikelen die gebruikt k</w:t>
      </w:r>
      <w:r w:rsidR="00495FA1">
        <w:t>an</w:t>
      </w:r>
      <w:r w:rsidRPr="00495FA1">
        <w:t xml:space="preserve"> worden is artikel </w:t>
      </w:r>
      <w:r w:rsidR="00FD48E7">
        <w:t>3</w:t>
      </w:r>
      <w:r w:rsidR="00015F07">
        <w:t>5</w:t>
      </w:r>
      <w:r w:rsidRPr="00495FA1">
        <w:t>. Dit artikel gaat ove</w:t>
      </w:r>
      <w:r w:rsidR="00F26463">
        <w:t xml:space="preserve">r </w:t>
      </w:r>
      <w:r w:rsidR="00455B0E" w:rsidRPr="00455B0E">
        <w:t xml:space="preserve">steun </w:t>
      </w:r>
      <w:r w:rsidR="00FB468C" w:rsidRPr="00FB468C">
        <w:t>ter compensatie van de bijkomende kosten van de tewerkstelling van werknemers met een handicap</w:t>
      </w:r>
      <w:r w:rsidR="00FB468C">
        <w:t>.</w:t>
      </w:r>
    </w:p>
    <w:p w14:paraId="6D35C4F9" w14:textId="372BF936" w:rsidR="00495FA1" w:rsidRDefault="00622124" w:rsidP="000373D9">
      <w:pPr>
        <w:jc w:val="both"/>
      </w:pPr>
      <w:r w:rsidRPr="00495FA1">
        <w:br/>
        <w:t>In d</w:t>
      </w:r>
      <w:r w:rsidR="00C76D71">
        <w:t xml:space="preserve">it </w:t>
      </w:r>
      <w:bookmarkStart w:id="2" w:name="_Hlk87387108"/>
      <w:r w:rsidR="00C76D71">
        <w:t xml:space="preserve">formulier </w:t>
      </w:r>
      <w:r w:rsidRPr="00495FA1">
        <w:t>staatssteun</w:t>
      </w:r>
      <w:r w:rsidR="00C76D71">
        <w:t>analyse</w:t>
      </w:r>
      <w:r w:rsidRPr="00495FA1">
        <w:t xml:space="preserve"> </w:t>
      </w:r>
      <w:bookmarkEnd w:id="2"/>
      <w:r w:rsidRPr="00495FA1">
        <w:t>is het aan de aanvrager om</w:t>
      </w:r>
      <w:r w:rsidR="00F82C28" w:rsidRPr="00495FA1">
        <w:t xml:space="preserve"> in de tekstvakken,</w:t>
      </w:r>
      <w:r w:rsidRPr="00495FA1">
        <w:t xml:space="preserve"> per lid van artikel </w:t>
      </w:r>
      <w:r w:rsidR="00FD48E7">
        <w:t>3</w:t>
      </w:r>
      <w:r w:rsidR="00015F07">
        <w:t>5</w:t>
      </w:r>
      <w:r w:rsidR="00F82C28" w:rsidRPr="00495FA1">
        <w:t>,</w:t>
      </w:r>
      <w:r w:rsidRPr="00495FA1">
        <w:t xml:space="preserve"> aan te geven waarom het project voldoet aan de gestelde voorwaarden. </w:t>
      </w:r>
      <w:r>
        <w:br/>
      </w:r>
    </w:p>
    <w:p w14:paraId="6E35E2C8" w14:textId="03E17FA8" w:rsidR="00622124" w:rsidRDefault="00495FA1" w:rsidP="00102CAF">
      <w:r>
        <w:t xml:space="preserve">Let op: u geeft een toelichting in de tekstblokken. </w:t>
      </w:r>
      <w:r w:rsidR="00622124">
        <w:t xml:space="preserve"> </w:t>
      </w:r>
    </w:p>
    <w:bookmarkEnd w:id="1"/>
    <w:p w14:paraId="071FD143" w14:textId="77777777" w:rsidR="00495FA1" w:rsidRDefault="00495FA1" w:rsidP="00102CAF"/>
    <w:p w14:paraId="6DD0FC3E" w14:textId="77777777" w:rsidR="00495FA1" w:rsidRDefault="00495FA1" w:rsidP="00102CAF">
      <w:pPr>
        <w:rPr>
          <w:b/>
          <w:bCs/>
          <w:i/>
          <w:iCs/>
        </w:rPr>
      </w:pPr>
    </w:p>
    <w:p w14:paraId="426EF775" w14:textId="1D42E386" w:rsidR="005A73BD" w:rsidRDefault="00F82C28" w:rsidP="005A73BD">
      <w:pPr>
        <w:jc w:val="both"/>
        <w:rPr>
          <w:b/>
          <w:bCs/>
          <w:i/>
          <w:iCs/>
          <w:u w:val="single"/>
        </w:rPr>
      </w:pPr>
      <w:bookmarkStart w:id="3" w:name="_Hlk87387140"/>
      <w:r w:rsidRPr="00326FA1">
        <w:rPr>
          <w:b/>
          <w:bCs/>
          <w:i/>
          <w:iCs/>
          <w:u w:val="single"/>
        </w:rPr>
        <w:t xml:space="preserve">Art </w:t>
      </w:r>
      <w:r w:rsidR="009C31BE">
        <w:rPr>
          <w:b/>
          <w:bCs/>
          <w:i/>
          <w:iCs/>
          <w:u w:val="single"/>
        </w:rPr>
        <w:t>3</w:t>
      </w:r>
      <w:r w:rsidR="00015F07">
        <w:rPr>
          <w:b/>
          <w:bCs/>
          <w:i/>
          <w:iCs/>
          <w:u w:val="single"/>
        </w:rPr>
        <w:t>5</w:t>
      </w:r>
      <w:r w:rsidRPr="00326FA1">
        <w:rPr>
          <w:b/>
          <w:bCs/>
          <w:i/>
          <w:iCs/>
          <w:u w:val="single"/>
        </w:rPr>
        <w:t>, lid 1:</w:t>
      </w:r>
      <w:bookmarkEnd w:id="3"/>
    </w:p>
    <w:p w14:paraId="18B93F5C" w14:textId="6127A3E4" w:rsidR="00FB468C" w:rsidRDefault="00015F07" w:rsidP="00015F07">
      <w:pPr>
        <w:jc w:val="both"/>
        <w:rPr>
          <w:i/>
          <w:iCs/>
        </w:rPr>
      </w:pPr>
      <w:bookmarkStart w:id="4" w:name="_Hlk87387169"/>
      <w:r w:rsidRPr="00015F07">
        <w:rPr>
          <w:i/>
          <w:iCs/>
        </w:rPr>
        <w:t>Steun ter compensatie van de kosten voor de begeleiding van</w:t>
      </w:r>
      <w:r>
        <w:rPr>
          <w:i/>
          <w:iCs/>
        </w:rPr>
        <w:t xml:space="preserve"> </w:t>
      </w:r>
      <w:r w:rsidRPr="00015F07">
        <w:rPr>
          <w:i/>
          <w:iCs/>
        </w:rPr>
        <w:t>kwetsbare werknemers is verenigbaar met de interne markt in de zin</w:t>
      </w:r>
      <w:r>
        <w:rPr>
          <w:i/>
          <w:iCs/>
        </w:rPr>
        <w:t xml:space="preserve"> </w:t>
      </w:r>
      <w:r w:rsidRPr="00015F07">
        <w:rPr>
          <w:i/>
          <w:iCs/>
        </w:rPr>
        <w:t>van artikel 107, lid 3, van het Verdrag en is van de aanmeldingsverplichting van artikel 108, lid 3, van het Verdrag vrijgesteld, mits de in</w:t>
      </w:r>
      <w:r>
        <w:rPr>
          <w:i/>
          <w:iCs/>
        </w:rPr>
        <w:t xml:space="preserve"> </w:t>
      </w:r>
      <w:r w:rsidRPr="00015F07">
        <w:rPr>
          <w:i/>
          <w:iCs/>
        </w:rPr>
        <w:t>dit artikel en in hoofdstuk I vastgestelde voorwaarden zijn vervuld.</w:t>
      </w:r>
    </w:p>
    <w:p w14:paraId="48C73FB7" w14:textId="77777777" w:rsidR="00015F07" w:rsidRPr="00015F07" w:rsidRDefault="00015F07" w:rsidP="00015F07">
      <w:pPr>
        <w:rPr>
          <w:i/>
          <w:iCs/>
        </w:rPr>
      </w:pPr>
    </w:p>
    <w:p w14:paraId="350E1B6C" w14:textId="65D7365F" w:rsidR="00F635D2" w:rsidRDefault="00F635D2" w:rsidP="00F635D2">
      <w:r>
        <w:t>Inleidend lid, geen toelichting nodig</w:t>
      </w:r>
      <w:r w:rsidR="00D1256C">
        <w:t>.</w:t>
      </w:r>
    </w:p>
    <w:bookmarkEnd w:id="4"/>
    <w:p w14:paraId="464098F4" w14:textId="793EBFDE" w:rsidR="00F635D2" w:rsidRDefault="00F635D2" w:rsidP="00102CAF"/>
    <w:p w14:paraId="36336037" w14:textId="77777777" w:rsidR="00F82C28" w:rsidRDefault="00F82C28" w:rsidP="00102CAF">
      <w:pPr>
        <w:rPr>
          <w:i/>
          <w:iCs/>
        </w:rPr>
      </w:pPr>
    </w:p>
    <w:p w14:paraId="74BF1368" w14:textId="0C78EB30" w:rsidR="005A73BD" w:rsidRDefault="00F82C28" w:rsidP="00455B0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015F07">
        <w:rPr>
          <w:b/>
          <w:bCs/>
          <w:i/>
          <w:iCs/>
          <w:u w:val="single"/>
        </w:rPr>
        <w:t>5</w:t>
      </w:r>
      <w:r w:rsidRPr="00326FA1">
        <w:rPr>
          <w:b/>
          <w:bCs/>
          <w:i/>
          <w:iCs/>
          <w:u w:val="single"/>
        </w:rPr>
        <w:t xml:space="preserve">, lid </w:t>
      </w:r>
      <w:r w:rsidR="00102CAF" w:rsidRPr="00326FA1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>:</w:t>
      </w:r>
    </w:p>
    <w:p w14:paraId="5AA065A3" w14:textId="77777777" w:rsidR="00015F07" w:rsidRPr="00015F07" w:rsidRDefault="00015F07" w:rsidP="00015F07">
      <w:pPr>
        <w:jc w:val="both"/>
        <w:rPr>
          <w:i/>
          <w:iCs/>
        </w:rPr>
      </w:pPr>
      <w:r w:rsidRPr="00015F07">
        <w:rPr>
          <w:i/>
          <w:iCs/>
        </w:rPr>
        <w:t>De in aanmerking komende kosten zijn de kosten van:</w:t>
      </w:r>
    </w:p>
    <w:p w14:paraId="32B6CB79" w14:textId="77777777" w:rsidR="00015F07" w:rsidRDefault="00015F07" w:rsidP="00015F07">
      <w:pPr>
        <w:jc w:val="both"/>
        <w:rPr>
          <w:i/>
          <w:iCs/>
        </w:rPr>
      </w:pPr>
    </w:p>
    <w:p w14:paraId="5F1A54FC" w14:textId="046999E0" w:rsidR="00015F07" w:rsidRPr="00015F07" w:rsidRDefault="00015F07" w:rsidP="00015F07">
      <w:pPr>
        <w:jc w:val="both"/>
        <w:rPr>
          <w:i/>
          <w:iCs/>
        </w:rPr>
      </w:pPr>
      <w:r w:rsidRPr="00015F07">
        <w:rPr>
          <w:i/>
          <w:iCs/>
        </w:rPr>
        <w:t>a) het inzetten van medewerkers voor de tijd die uitsluitend wordt</w:t>
      </w:r>
      <w:r>
        <w:rPr>
          <w:i/>
          <w:iCs/>
        </w:rPr>
        <w:t xml:space="preserve"> </w:t>
      </w:r>
      <w:r w:rsidRPr="00015F07">
        <w:rPr>
          <w:i/>
          <w:iCs/>
        </w:rPr>
        <w:t>besteed aan de begeleiding van de kwetsbare werknemers, gedurende</w:t>
      </w:r>
      <w:r>
        <w:rPr>
          <w:i/>
          <w:iCs/>
        </w:rPr>
        <w:t xml:space="preserve"> </w:t>
      </w:r>
      <w:r w:rsidRPr="00015F07">
        <w:rPr>
          <w:i/>
          <w:iCs/>
        </w:rPr>
        <w:t>een periode van maximaal twaalf maanden vanaf de aanwerving van</w:t>
      </w:r>
      <w:r>
        <w:rPr>
          <w:i/>
          <w:iCs/>
        </w:rPr>
        <w:t xml:space="preserve"> </w:t>
      </w:r>
      <w:r w:rsidRPr="00015F07">
        <w:rPr>
          <w:i/>
          <w:iCs/>
        </w:rPr>
        <w:t>een kwetsbare werknemer of, in het geval van een uiterst kwetsbare</w:t>
      </w:r>
      <w:r>
        <w:rPr>
          <w:i/>
          <w:iCs/>
        </w:rPr>
        <w:t xml:space="preserve"> </w:t>
      </w:r>
      <w:r w:rsidRPr="00015F07">
        <w:rPr>
          <w:i/>
          <w:iCs/>
        </w:rPr>
        <w:t>werknemer, gedurende maximaal 24 maanden;</w:t>
      </w:r>
    </w:p>
    <w:p w14:paraId="6CB8E2D3" w14:textId="77777777" w:rsidR="00015F07" w:rsidRDefault="00015F07" w:rsidP="00015F07">
      <w:pPr>
        <w:jc w:val="both"/>
        <w:rPr>
          <w:i/>
          <w:iCs/>
        </w:rPr>
      </w:pPr>
    </w:p>
    <w:p w14:paraId="4719F3C7" w14:textId="107F01E7" w:rsidR="00FB468C" w:rsidRDefault="00015F07" w:rsidP="00015F07">
      <w:pPr>
        <w:jc w:val="both"/>
        <w:rPr>
          <w:i/>
          <w:iCs/>
        </w:rPr>
      </w:pPr>
      <w:r w:rsidRPr="00015F07">
        <w:rPr>
          <w:i/>
          <w:iCs/>
        </w:rPr>
        <w:t>b) de opleiding van de medewerkers die kwetsbare werknemers</w:t>
      </w:r>
      <w:r>
        <w:rPr>
          <w:i/>
          <w:iCs/>
        </w:rPr>
        <w:t xml:space="preserve"> </w:t>
      </w:r>
      <w:r w:rsidRPr="00015F07">
        <w:rPr>
          <w:i/>
          <w:iCs/>
        </w:rPr>
        <w:t>begeleiden.</w:t>
      </w:r>
    </w:p>
    <w:p w14:paraId="04413917" w14:textId="30060252" w:rsidR="007E4301" w:rsidRDefault="00FB468C" w:rsidP="003006FE">
      <w:pPr>
        <w:jc w:val="both"/>
        <w:rPr>
          <w:b/>
          <w:bCs/>
          <w:i/>
          <w:iCs/>
          <w:u w:val="single"/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BFC8E4" wp14:editId="7193CBF1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5234940" cy="1981200"/>
                <wp:effectExtent l="0" t="0" r="22860" b="19050"/>
                <wp:wrapTopAndBottom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6EAC1" w14:textId="7865433F" w:rsidR="00F8174D" w:rsidRPr="002A62AB" w:rsidRDefault="00F8174D" w:rsidP="00F8174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door u opgevoerde kosten voldoen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015F07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658B8AB" w14:textId="77777777" w:rsidR="00F8174D" w:rsidRDefault="00F8174D" w:rsidP="00F8174D"/>
                          <w:p w14:paraId="54B147B2" w14:textId="77777777" w:rsidR="00F8174D" w:rsidRDefault="00F8174D" w:rsidP="00F8174D"/>
                          <w:p w14:paraId="30184DC2" w14:textId="77777777" w:rsidR="00F8174D" w:rsidRDefault="00F8174D" w:rsidP="00F8174D"/>
                          <w:p w14:paraId="2F6BDA01" w14:textId="77777777" w:rsidR="00F8174D" w:rsidRDefault="00F8174D" w:rsidP="00F8174D"/>
                          <w:p w14:paraId="579719A0" w14:textId="77777777" w:rsidR="00F8174D" w:rsidRDefault="00F8174D" w:rsidP="00F8174D"/>
                          <w:p w14:paraId="5ABEF0FB" w14:textId="77777777" w:rsidR="00F8174D" w:rsidRDefault="00F8174D" w:rsidP="00F8174D"/>
                          <w:p w14:paraId="6A2FAF90" w14:textId="77777777" w:rsidR="00F8174D" w:rsidRDefault="00F8174D" w:rsidP="00F8174D"/>
                          <w:p w14:paraId="426F141C" w14:textId="77777777" w:rsidR="00F8174D" w:rsidRDefault="00F8174D" w:rsidP="00F8174D"/>
                          <w:p w14:paraId="3A63461F" w14:textId="77777777" w:rsidR="00F8174D" w:rsidRDefault="00F8174D" w:rsidP="00F8174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FC8E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0;margin-top:19.85pt;width:412.2pt;height:15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">
                <v:textbox>
                  <w:txbxContent>
                    <w:p w14:paraId="2AB6EAC1" w14:textId="7865433F" w:rsidR="00F8174D" w:rsidRPr="002A62AB" w:rsidRDefault="00F8174D" w:rsidP="00F8174D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de </w:t>
                      </w:r>
                      <w:r>
                        <w:rPr>
                          <w:b/>
                          <w:bCs/>
                        </w:rPr>
                        <w:t xml:space="preserve">door u opgevoerde kosten voldoen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="00015F07">
                        <w:rPr>
                          <w:b/>
                          <w:bCs/>
                        </w:rPr>
                        <w:t>5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4658B8AB" w14:textId="77777777" w:rsidR="00F8174D" w:rsidRDefault="00F8174D" w:rsidP="00F8174D"/>
                    <w:p w14:paraId="54B147B2" w14:textId="77777777" w:rsidR="00F8174D" w:rsidRDefault="00F8174D" w:rsidP="00F8174D"/>
                    <w:p w14:paraId="30184DC2" w14:textId="77777777" w:rsidR="00F8174D" w:rsidRDefault="00F8174D" w:rsidP="00F8174D"/>
                    <w:p w14:paraId="2F6BDA01" w14:textId="77777777" w:rsidR="00F8174D" w:rsidRDefault="00F8174D" w:rsidP="00F8174D"/>
                    <w:p w14:paraId="579719A0" w14:textId="77777777" w:rsidR="00F8174D" w:rsidRDefault="00F8174D" w:rsidP="00F8174D"/>
                    <w:p w14:paraId="5ABEF0FB" w14:textId="77777777" w:rsidR="00F8174D" w:rsidRDefault="00F8174D" w:rsidP="00F8174D"/>
                    <w:p w14:paraId="6A2FAF90" w14:textId="77777777" w:rsidR="00F8174D" w:rsidRDefault="00F8174D" w:rsidP="00F8174D"/>
                    <w:p w14:paraId="426F141C" w14:textId="77777777" w:rsidR="00F8174D" w:rsidRDefault="00F8174D" w:rsidP="00F8174D"/>
                    <w:p w14:paraId="3A63461F" w14:textId="77777777" w:rsidR="00F8174D" w:rsidRDefault="00F8174D" w:rsidP="00F8174D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00DA4F0" w14:textId="77777777" w:rsidR="00FB468C" w:rsidRDefault="00FB468C" w:rsidP="003006FE">
      <w:pPr>
        <w:jc w:val="both"/>
        <w:rPr>
          <w:b/>
          <w:bCs/>
          <w:i/>
          <w:iCs/>
          <w:u w:val="single"/>
        </w:rPr>
      </w:pPr>
    </w:p>
    <w:p w14:paraId="4DCE51F2" w14:textId="77777777" w:rsidR="00FB468C" w:rsidRDefault="00FB468C" w:rsidP="003006FE">
      <w:pPr>
        <w:jc w:val="both"/>
        <w:rPr>
          <w:b/>
          <w:bCs/>
          <w:i/>
          <w:iCs/>
          <w:u w:val="single"/>
        </w:rPr>
      </w:pPr>
    </w:p>
    <w:p w14:paraId="1E6D8D04" w14:textId="0E6EA6AD" w:rsidR="003006FE" w:rsidRDefault="003006FE" w:rsidP="003006F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015F07">
        <w:rPr>
          <w:b/>
          <w:bCs/>
          <w:i/>
          <w:iCs/>
          <w:u w:val="single"/>
        </w:rPr>
        <w:t>5</w:t>
      </w:r>
      <w:r w:rsidRPr="00326FA1">
        <w:rPr>
          <w:b/>
          <w:bCs/>
          <w:i/>
          <w:iCs/>
          <w:u w:val="single"/>
        </w:rPr>
        <w:t>, lid 3:</w:t>
      </w:r>
    </w:p>
    <w:p w14:paraId="1D8936F2" w14:textId="42235CCD" w:rsidR="00015F07" w:rsidRDefault="00015F07" w:rsidP="00015F07">
      <w:pPr>
        <w:jc w:val="both"/>
      </w:pPr>
      <w:r w:rsidRPr="00015F07">
        <w:rPr>
          <w:i/>
          <w:iCs/>
        </w:rPr>
        <w:t>De begeleiding die wordt gegeven, bestaat uit maatregelen om de</w:t>
      </w:r>
      <w:r>
        <w:rPr>
          <w:i/>
          <w:iCs/>
        </w:rPr>
        <w:t xml:space="preserve"> </w:t>
      </w:r>
      <w:r w:rsidRPr="00015F07">
        <w:rPr>
          <w:i/>
          <w:iCs/>
        </w:rPr>
        <w:t>autonomie van de kwetsbare werknemer en zijn aanpassing aan de</w:t>
      </w:r>
      <w:r>
        <w:rPr>
          <w:i/>
          <w:iCs/>
        </w:rPr>
        <w:t xml:space="preserve"> </w:t>
      </w:r>
      <w:r w:rsidRPr="00015F07">
        <w:rPr>
          <w:i/>
          <w:iCs/>
        </w:rPr>
        <w:t>werkomgeving te ondersteunen, door deze werknemer te begeleiden</w:t>
      </w:r>
      <w:r>
        <w:rPr>
          <w:i/>
          <w:iCs/>
        </w:rPr>
        <w:t xml:space="preserve"> </w:t>
      </w:r>
      <w:r w:rsidRPr="00015F07">
        <w:rPr>
          <w:i/>
          <w:iCs/>
        </w:rPr>
        <w:t>bij sociale en administratieve procedures, door de communicatie met</w:t>
      </w:r>
      <w:r>
        <w:rPr>
          <w:i/>
          <w:iCs/>
        </w:rPr>
        <w:t xml:space="preserve"> </w:t>
      </w:r>
      <w:r w:rsidRPr="00015F07">
        <w:rPr>
          <w:i/>
          <w:iCs/>
        </w:rPr>
        <w:t>de ondernemer te faciliteren en door conflictbeheer.</w:t>
      </w:r>
    </w:p>
    <w:p w14:paraId="4F80C5E6" w14:textId="33AD6336" w:rsidR="00ED1999" w:rsidRDefault="00015F07" w:rsidP="005A73BD">
      <w:pPr>
        <w:jc w:val="both"/>
        <w:rPr>
          <w:b/>
          <w:bCs/>
          <w:i/>
          <w:iCs/>
          <w:u w:val="single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DC3DA5F" wp14:editId="7D9D3A7C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5405119" cy="634364"/>
                <wp:effectExtent l="0" t="0" r="24765" b="26670"/>
                <wp:wrapTopAndBottom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19" cy="634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9B214" w14:textId="103DE496" w:rsidR="00015F07" w:rsidRPr="002A62AB" w:rsidRDefault="00015F07" w:rsidP="00015F0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wordt voldaan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>
                              <w:rPr>
                                <w:b/>
                                <w:bCs/>
                              </w:rPr>
                              <w:t>35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8816E5A" w14:textId="77777777" w:rsidR="00015F07" w:rsidRDefault="00015F07" w:rsidP="00015F07"/>
                          <w:p w14:paraId="5873384D" w14:textId="77777777" w:rsidR="00015F07" w:rsidRDefault="00015F07" w:rsidP="00015F07"/>
                          <w:p w14:paraId="5743D85C" w14:textId="77777777" w:rsidR="00015F07" w:rsidRDefault="00015F07" w:rsidP="00015F07"/>
                          <w:p w14:paraId="60D01AF6" w14:textId="77777777" w:rsidR="00015F07" w:rsidRDefault="00015F07" w:rsidP="00015F07"/>
                          <w:p w14:paraId="2AA72B88" w14:textId="77777777" w:rsidR="00015F07" w:rsidRDefault="00015F07" w:rsidP="00015F07"/>
                          <w:p w14:paraId="6A3DC3EA" w14:textId="77777777" w:rsidR="00015F07" w:rsidRDefault="00015F07" w:rsidP="00015F07"/>
                          <w:p w14:paraId="5E91DB19" w14:textId="77777777" w:rsidR="00015F07" w:rsidRDefault="00015F07" w:rsidP="00015F07"/>
                          <w:p w14:paraId="1C8F27EC" w14:textId="77777777" w:rsidR="00015F07" w:rsidRDefault="00015F07" w:rsidP="00015F07"/>
                          <w:p w14:paraId="3AFB5A68" w14:textId="77777777" w:rsidR="00015F07" w:rsidRDefault="00015F07" w:rsidP="00015F07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C3DA5F" id="Tekstvak 2" o:spid="_x0000_s1027" type="#_x0000_t202" style="position:absolute;left:0;text-align:left;margin-left:0;margin-top:17.4pt;width:425.6pt;height:49.9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">
                <v:textbox style="mso-fit-shape-to-text:t">
                  <w:txbxContent>
                    <w:p w14:paraId="3789B214" w14:textId="103DE496" w:rsidR="00015F07" w:rsidRPr="002A62AB" w:rsidRDefault="00015F07" w:rsidP="00015F07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</w:t>
                      </w:r>
                      <w:r>
                        <w:rPr>
                          <w:b/>
                          <w:bCs/>
                        </w:rPr>
                        <w:t xml:space="preserve">wordt voldaan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>
                        <w:rPr>
                          <w:b/>
                          <w:bCs/>
                        </w:rPr>
                        <w:t>35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38816E5A" w14:textId="77777777" w:rsidR="00015F07" w:rsidRDefault="00015F07" w:rsidP="00015F07"/>
                    <w:p w14:paraId="5873384D" w14:textId="77777777" w:rsidR="00015F07" w:rsidRDefault="00015F07" w:rsidP="00015F07"/>
                    <w:p w14:paraId="5743D85C" w14:textId="77777777" w:rsidR="00015F07" w:rsidRDefault="00015F07" w:rsidP="00015F07"/>
                    <w:p w14:paraId="60D01AF6" w14:textId="77777777" w:rsidR="00015F07" w:rsidRDefault="00015F07" w:rsidP="00015F07"/>
                    <w:p w14:paraId="2AA72B88" w14:textId="77777777" w:rsidR="00015F07" w:rsidRDefault="00015F07" w:rsidP="00015F07"/>
                    <w:p w14:paraId="6A3DC3EA" w14:textId="77777777" w:rsidR="00015F07" w:rsidRDefault="00015F07" w:rsidP="00015F07"/>
                    <w:p w14:paraId="5E91DB19" w14:textId="77777777" w:rsidR="00015F07" w:rsidRDefault="00015F07" w:rsidP="00015F07"/>
                    <w:p w14:paraId="1C8F27EC" w14:textId="77777777" w:rsidR="00015F07" w:rsidRDefault="00015F07" w:rsidP="00015F07"/>
                    <w:p w14:paraId="3AFB5A68" w14:textId="77777777" w:rsidR="00015F07" w:rsidRDefault="00015F07" w:rsidP="00015F07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EBEDDAD" w14:textId="77777777" w:rsidR="00ED1999" w:rsidRDefault="00ED1999" w:rsidP="005A73BD">
      <w:pPr>
        <w:jc w:val="both"/>
        <w:rPr>
          <w:b/>
          <w:bCs/>
          <w:i/>
          <w:iCs/>
          <w:u w:val="single"/>
        </w:rPr>
      </w:pPr>
    </w:p>
    <w:p w14:paraId="0681F4BD" w14:textId="3D5886D9" w:rsidR="00015F07" w:rsidRDefault="00015F07" w:rsidP="00015F07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>
        <w:rPr>
          <w:b/>
          <w:bCs/>
          <w:i/>
          <w:iCs/>
          <w:u w:val="single"/>
        </w:rPr>
        <w:t>35</w:t>
      </w:r>
      <w:r w:rsidRPr="00326FA1">
        <w:rPr>
          <w:b/>
          <w:bCs/>
          <w:i/>
          <w:iCs/>
          <w:u w:val="single"/>
        </w:rPr>
        <w:t xml:space="preserve">, lid </w:t>
      </w:r>
      <w:r>
        <w:rPr>
          <w:b/>
          <w:bCs/>
          <w:i/>
          <w:iCs/>
          <w:u w:val="single"/>
        </w:rPr>
        <w:t>4</w:t>
      </w:r>
      <w:r w:rsidRPr="00326FA1">
        <w:rPr>
          <w:b/>
          <w:bCs/>
          <w:i/>
          <w:iCs/>
          <w:u w:val="single"/>
        </w:rPr>
        <w:t>:</w:t>
      </w:r>
    </w:p>
    <w:p w14:paraId="27F5DECE" w14:textId="4AB798C3" w:rsidR="00015F07" w:rsidRDefault="00015F07" w:rsidP="00015F07">
      <w:r w:rsidRPr="00015F07">
        <w:rPr>
          <w:i/>
          <w:iCs/>
        </w:rPr>
        <w:t>De steunintensiteit bedraagt ten hoogste 50% van de in aanmerking komende kosten</w:t>
      </w:r>
    </w:p>
    <w:p w14:paraId="1A445683" w14:textId="77777777" w:rsidR="00015F07" w:rsidRDefault="00015F07" w:rsidP="00015F07"/>
    <w:p w14:paraId="1E7143DA" w14:textId="13540B5B" w:rsidR="00015F07" w:rsidRDefault="00015F07" w:rsidP="00015F07">
      <w:r>
        <w:t>Ter kennisname, geen toelichting nodig.</w:t>
      </w:r>
    </w:p>
    <w:p w14:paraId="298EC3B3" w14:textId="4B4AF503" w:rsidR="00ED1999" w:rsidRPr="00ED1999" w:rsidRDefault="00ED1999" w:rsidP="00ED1999">
      <w:pPr>
        <w:spacing w:line="280" w:lineRule="atLeast"/>
        <w:rPr>
          <w:b/>
          <w:bCs/>
          <w:i/>
          <w:iCs/>
          <w:u w:val="single"/>
        </w:rPr>
      </w:pPr>
    </w:p>
    <w:sectPr w:rsidR="00ED1999" w:rsidRPr="00ED1999" w:rsidSect="00C76D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3438" w14:textId="77777777" w:rsidR="00102CAF" w:rsidRDefault="00102CAF" w:rsidP="00DD409F">
      <w:pPr>
        <w:spacing w:line="240" w:lineRule="auto"/>
      </w:pPr>
      <w:r>
        <w:separator/>
      </w:r>
    </w:p>
  </w:endnote>
  <w:endnote w:type="continuationSeparator" w:id="0">
    <w:p w14:paraId="56A29F86" w14:textId="77777777" w:rsidR="00102CAF" w:rsidRDefault="00102CAF" w:rsidP="00DD4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56E1" w14:textId="77777777" w:rsidR="00AB6C05" w:rsidRDefault="00AB6C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35D1" w14:textId="67B6B809" w:rsidR="00790317" w:rsidRDefault="00790317" w:rsidP="00790317">
    <w:pPr>
      <w:pStyle w:val="Voettekst"/>
      <w:jc w:val="both"/>
      <w:rPr>
        <w:rFonts w:asciiTheme="minorHAnsi" w:hAnsiTheme="minorHAnsi" w:cstheme="minorHAnsi"/>
        <w:b/>
        <w:bCs/>
        <w:color w:val="004A9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BEC90F" wp14:editId="4F67682A">
          <wp:simplePos x="0" y="0"/>
          <wp:positionH relativeFrom="column">
            <wp:posOffset>4211955</wp:posOffset>
          </wp:positionH>
          <wp:positionV relativeFrom="paragraph">
            <wp:posOffset>-44450</wp:posOffset>
          </wp:positionV>
          <wp:extent cx="2313940" cy="414020"/>
          <wp:effectExtent l="0" t="0" r="0" b="5080"/>
          <wp:wrapThrough wrapText="bothSides">
            <wp:wrapPolygon edited="0">
              <wp:start x="0" y="0"/>
              <wp:lineTo x="0" y="20871"/>
              <wp:lineTo x="5690" y="20871"/>
              <wp:lineTo x="6935" y="20871"/>
              <wp:lineTo x="16182" y="16896"/>
              <wp:lineTo x="16182" y="15902"/>
              <wp:lineTo x="19383" y="6957"/>
              <wp:lineTo x="18850" y="2982"/>
              <wp:lineTo x="5690" y="0"/>
              <wp:lineTo x="0" y="0"/>
            </wp:wrapPolygon>
          </wp:wrapThrough>
          <wp:docPr id="4" name="Afbeelding 4" descr="Europees Logo met tekst medegefinancierd door de Europese Un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Europees Logo met tekst medegefinancierd door de Europese Un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color w:val="004A99"/>
      </w:rPr>
      <w:t xml:space="preserve">Programma </w:t>
    </w:r>
    <w:r w:rsidR="00AF54C6">
      <w:rPr>
        <w:rFonts w:asciiTheme="minorHAnsi" w:hAnsiTheme="minorHAnsi" w:cstheme="minorHAnsi"/>
        <w:b/>
        <w:bCs/>
        <w:color w:val="004A99"/>
      </w:rPr>
      <w:t>JTF</w:t>
    </w:r>
    <w:r>
      <w:rPr>
        <w:rFonts w:asciiTheme="minorHAnsi" w:hAnsiTheme="minorHAnsi" w:cstheme="minorHAnsi"/>
        <w:b/>
        <w:bCs/>
        <w:color w:val="004A99"/>
      </w:rPr>
      <w:t xml:space="preserve"> 2021-2027</w:t>
    </w:r>
  </w:p>
  <w:p w14:paraId="4367D125" w14:textId="77777777" w:rsidR="00AB6C05" w:rsidRPr="00790317" w:rsidRDefault="00AB6C05" w:rsidP="0079031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21C2" w14:textId="77777777" w:rsidR="00AB6C05" w:rsidRDefault="00AB6C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8D51" w14:textId="77777777" w:rsidR="00102CAF" w:rsidRPr="00571B71" w:rsidRDefault="00AF54C6" w:rsidP="00571B71">
      <w:pPr>
        <w:spacing w:line="240" w:lineRule="auto"/>
        <w:rPr>
          <w:sz w:val="14"/>
        </w:rPr>
      </w:pPr>
      <w:r>
        <w:rPr>
          <w:sz w:val="14"/>
        </w:rPr>
        <w:pict w14:anchorId="122F5AA2">
          <v:rect id="_x0000_i1025" style="width:453.6pt;height:1pt" o:hralign="center" o:hrstd="t" o:hrnoshade="t" o:hr="t" fillcolor="black [3213]" stroked="f"/>
        </w:pict>
      </w:r>
    </w:p>
  </w:footnote>
  <w:footnote w:type="continuationSeparator" w:id="0">
    <w:p w14:paraId="7347C7CD" w14:textId="77777777" w:rsidR="00102CAF" w:rsidRPr="00571B71" w:rsidRDefault="00102CAF" w:rsidP="00DD409F">
      <w:pPr>
        <w:spacing w:line="240" w:lineRule="auto"/>
        <w:rPr>
          <w:sz w:val="14"/>
        </w:rPr>
      </w:pPr>
      <w:r w:rsidRPr="00571B71">
        <w:rPr>
          <w:sz w:val="14"/>
        </w:rPr>
        <w:continuationSeparator/>
      </w:r>
    </w:p>
  </w:footnote>
  <w:footnote w:type="continuationNotice" w:id="1">
    <w:p w14:paraId="6F31F187" w14:textId="77777777" w:rsidR="00102CAF" w:rsidRPr="00571B71" w:rsidRDefault="00102CAF" w:rsidP="00AC7021">
      <w:pPr>
        <w:spacing w:line="240" w:lineRule="auto"/>
        <w:ind w:left="284" w:hanging="284"/>
        <w:rPr>
          <w:rFonts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646E" w14:textId="77777777" w:rsidR="00AB6C05" w:rsidRDefault="00AB6C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9E39" w14:textId="77777777" w:rsidR="00AB6C05" w:rsidRDefault="00AB6C0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27B2" w14:textId="77777777" w:rsidR="00AB6C05" w:rsidRDefault="00AB6C0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43"/>
    <w:multiLevelType w:val="hybridMultilevel"/>
    <w:tmpl w:val="1CE8761C"/>
    <w:lvl w:ilvl="0" w:tplc="FB50DC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A3B4F"/>
    <w:multiLevelType w:val="hybridMultilevel"/>
    <w:tmpl w:val="D422A4BA"/>
    <w:lvl w:ilvl="0" w:tplc="E9B459DC">
      <w:start w:val="1"/>
      <w:numFmt w:val="decimal"/>
      <w:pStyle w:val="Lijstnumm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E1A6F"/>
    <w:multiLevelType w:val="hybridMultilevel"/>
    <w:tmpl w:val="19B23282"/>
    <w:lvl w:ilvl="0" w:tplc="E200DF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6D4"/>
    <w:multiLevelType w:val="hybridMultilevel"/>
    <w:tmpl w:val="B5840CB0"/>
    <w:lvl w:ilvl="0" w:tplc="F1169F5C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4603041"/>
    <w:multiLevelType w:val="multilevel"/>
    <w:tmpl w:val="E95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21DC6"/>
    <w:multiLevelType w:val="hybridMultilevel"/>
    <w:tmpl w:val="C7B4CD64"/>
    <w:lvl w:ilvl="0" w:tplc="2A96165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4E5"/>
    <w:multiLevelType w:val="multilevel"/>
    <w:tmpl w:val="D6CC1128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3AAF055E"/>
    <w:multiLevelType w:val="hybridMultilevel"/>
    <w:tmpl w:val="A7643C22"/>
    <w:lvl w:ilvl="0" w:tplc="3E3E6226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447EF"/>
    <w:multiLevelType w:val="hybridMultilevel"/>
    <w:tmpl w:val="D6ACFEF4"/>
    <w:lvl w:ilvl="0" w:tplc="B83080B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7919D8"/>
    <w:multiLevelType w:val="hybridMultilevel"/>
    <w:tmpl w:val="5008B37E"/>
    <w:lvl w:ilvl="0" w:tplc="A23EA0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57F7"/>
    <w:multiLevelType w:val="hybridMultilevel"/>
    <w:tmpl w:val="45728422"/>
    <w:lvl w:ilvl="0" w:tplc="61429CC2">
      <w:start w:val="1"/>
      <w:numFmt w:val="bullet"/>
      <w:pStyle w:val="LijstBulli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39459D"/>
    <w:multiLevelType w:val="hybridMultilevel"/>
    <w:tmpl w:val="D5F847F6"/>
    <w:lvl w:ilvl="0" w:tplc="4ABC7282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660175">
    <w:abstractNumId w:val="7"/>
  </w:num>
  <w:num w:numId="2" w16cid:durableId="1536427356">
    <w:abstractNumId w:val="3"/>
  </w:num>
  <w:num w:numId="3" w16cid:durableId="1388916126">
    <w:abstractNumId w:val="11"/>
  </w:num>
  <w:num w:numId="4" w16cid:durableId="509294111">
    <w:abstractNumId w:val="6"/>
  </w:num>
  <w:num w:numId="5" w16cid:durableId="982076220">
    <w:abstractNumId w:val="0"/>
  </w:num>
  <w:num w:numId="6" w16cid:durableId="1229876346">
    <w:abstractNumId w:val="10"/>
  </w:num>
  <w:num w:numId="7" w16cid:durableId="1500191178">
    <w:abstractNumId w:val="1"/>
  </w:num>
  <w:num w:numId="8" w16cid:durableId="341469409">
    <w:abstractNumId w:val="8"/>
  </w:num>
  <w:num w:numId="9" w16cid:durableId="547109416">
    <w:abstractNumId w:val="5"/>
  </w:num>
  <w:num w:numId="10" w16cid:durableId="1931155466">
    <w:abstractNumId w:val="6"/>
  </w:num>
  <w:num w:numId="11" w16cid:durableId="858354550">
    <w:abstractNumId w:val="6"/>
  </w:num>
  <w:num w:numId="12" w16cid:durableId="968704612">
    <w:abstractNumId w:val="2"/>
  </w:num>
  <w:num w:numId="13" w16cid:durableId="1926723466">
    <w:abstractNumId w:val="4"/>
  </w:num>
  <w:num w:numId="14" w16cid:durableId="226190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77826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AF"/>
    <w:rsid w:val="00015F07"/>
    <w:rsid w:val="00021666"/>
    <w:rsid w:val="000373D9"/>
    <w:rsid w:val="00072673"/>
    <w:rsid w:val="000A780D"/>
    <w:rsid w:val="000D1C37"/>
    <w:rsid w:val="000D3E45"/>
    <w:rsid w:val="000F3550"/>
    <w:rsid w:val="00102CAF"/>
    <w:rsid w:val="00102D36"/>
    <w:rsid w:val="00110A65"/>
    <w:rsid w:val="00114B25"/>
    <w:rsid w:val="001248A8"/>
    <w:rsid w:val="00147844"/>
    <w:rsid w:val="00157BCE"/>
    <w:rsid w:val="00185309"/>
    <w:rsid w:val="001955D0"/>
    <w:rsid w:val="00197612"/>
    <w:rsid w:val="001B5673"/>
    <w:rsid w:val="001B5BF7"/>
    <w:rsid w:val="001C517A"/>
    <w:rsid w:val="001D03DE"/>
    <w:rsid w:val="00201945"/>
    <w:rsid w:val="00211907"/>
    <w:rsid w:val="00223B3B"/>
    <w:rsid w:val="00267E3F"/>
    <w:rsid w:val="0028560D"/>
    <w:rsid w:val="002A1800"/>
    <w:rsid w:val="002A40B7"/>
    <w:rsid w:val="002A62AB"/>
    <w:rsid w:val="002C0F9A"/>
    <w:rsid w:val="002D53F5"/>
    <w:rsid w:val="002D7EE3"/>
    <w:rsid w:val="002F2904"/>
    <w:rsid w:val="003006FE"/>
    <w:rsid w:val="00304109"/>
    <w:rsid w:val="00326FA1"/>
    <w:rsid w:val="003408E8"/>
    <w:rsid w:val="00343FA7"/>
    <w:rsid w:val="0034652F"/>
    <w:rsid w:val="003812AF"/>
    <w:rsid w:val="003849F9"/>
    <w:rsid w:val="003950D3"/>
    <w:rsid w:val="003C0C90"/>
    <w:rsid w:val="003D6486"/>
    <w:rsid w:val="004138C8"/>
    <w:rsid w:val="00414E29"/>
    <w:rsid w:val="0042793D"/>
    <w:rsid w:val="00447DEC"/>
    <w:rsid w:val="00452EBF"/>
    <w:rsid w:val="00454CF1"/>
    <w:rsid w:val="00455B0E"/>
    <w:rsid w:val="004622C9"/>
    <w:rsid w:val="00465D20"/>
    <w:rsid w:val="0047090C"/>
    <w:rsid w:val="00495FA1"/>
    <w:rsid w:val="004C76F8"/>
    <w:rsid w:val="004D0AB4"/>
    <w:rsid w:val="004D55F1"/>
    <w:rsid w:val="004D7111"/>
    <w:rsid w:val="00524790"/>
    <w:rsid w:val="005471E0"/>
    <w:rsid w:val="00556EF5"/>
    <w:rsid w:val="00557C5B"/>
    <w:rsid w:val="00571B15"/>
    <w:rsid w:val="00571B71"/>
    <w:rsid w:val="005831C5"/>
    <w:rsid w:val="005A0EE6"/>
    <w:rsid w:val="005A73BD"/>
    <w:rsid w:val="005C1E2B"/>
    <w:rsid w:val="005D4A60"/>
    <w:rsid w:val="005E6B57"/>
    <w:rsid w:val="005F34FE"/>
    <w:rsid w:val="005F60F6"/>
    <w:rsid w:val="00615E39"/>
    <w:rsid w:val="00621815"/>
    <w:rsid w:val="00622124"/>
    <w:rsid w:val="00627D64"/>
    <w:rsid w:val="00630F0B"/>
    <w:rsid w:val="00650DB0"/>
    <w:rsid w:val="006571CE"/>
    <w:rsid w:val="00685E27"/>
    <w:rsid w:val="006A53D1"/>
    <w:rsid w:val="006D3559"/>
    <w:rsid w:val="006F05CC"/>
    <w:rsid w:val="006F631B"/>
    <w:rsid w:val="006F6F4B"/>
    <w:rsid w:val="007045B8"/>
    <w:rsid w:val="0075030E"/>
    <w:rsid w:val="007840F7"/>
    <w:rsid w:val="00790317"/>
    <w:rsid w:val="007C4344"/>
    <w:rsid w:val="007E4301"/>
    <w:rsid w:val="007F3ECE"/>
    <w:rsid w:val="007F5D2B"/>
    <w:rsid w:val="00821B86"/>
    <w:rsid w:val="00822991"/>
    <w:rsid w:val="00834F47"/>
    <w:rsid w:val="008418FE"/>
    <w:rsid w:val="00877CD3"/>
    <w:rsid w:val="00881667"/>
    <w:rsid w:val="008858B5"/>
    <w:rsid w:val="00893CDE"/>
    <w:rsid w:val="008C4B99"/>
    <w:rsid w:val="008E68F2"/>
    <w:rsid w:val="00912F32"/>
    <w:rsid w:val="009226F1"/>
    <w:rsid w:val="00925438"/>
    <w:rsid w:val="0093269F"/>
    <w:rsid w:val="00941F21"/>
    <w:rsid w:val="009436D9"/>
    <w:rsid w:val="0098669E"/>
    <w:rsid w:val="00995CA7"/>
    <w:rsid w:val="00996F85"/>
    <w:rsid w:val="009A7A6D"/>
    <w:rsid w:val="009C31BE"/>
    <w:rsid w:val="009D5089"/>
    <w:rsid w:val="00A01C22"/>
    <w:rsid w:val="00A30351"/>
    <w:rsid w:val="00A76A29"/>
    <w:rsid w:val="00AB6C05"/>
    <w:rsid w:val="00AC7021"/>
    <w:rsid w:val="00AD1F75"/>
    <w:rsid w:val="00AF54C6"/>
    <w:rsid w:val="00AF6D7F"/>
    <w:rsid w:val="00B017C8"/>
    <w:rsid w:val="00B06DEE"/>
    <w:rsid w:val="00B216D8"/>
    <w:rsid w:val="00B51362"/>
    <w:rsid w:val="00B769B1"/>
    <w:rsid w:val="00B83C70"/>
    <w:rsid w:val="00BA3684"/>
    <w:rsid w:val="00BB0726"/>
    <w:rsid w:val="00BB6462"/>
    <w:rsid w:val="00BE1B48"/>
    <w:rsid w:val="00BF2E34"/>
    <w:rsid w:val="00C344BC"/>
    <w:rsid w:val="00C376F7"/>
    <w:rsid w:val="00C47F95"/>
    <w:rsid w:val="00C62B9B"/>
    <w:rsid w:val="00C72E38"/>
    <w:rsid w:val="00C76D71"/>
    <w:rsid w:val="00C80912"/>
    <w:rsid w:val="00C93E9E"/>
    <w:rsid w:val="00CB4578"/>
    <w:rsid w:val="00CD1E0D"/>
    <w:rsid w:val="00D1166C"/>
    <w:rsid w:val="00D1255B"/>
    <w:rsid w:val="00D1256C"/>
    <w:rsid w:val="00D40777"/>
    <w:rsid w:val="00D45E16"/>
    <w:rsid w:val="00D50155"/>
    <w:rsid w:val="00D548EE"/>
    <w:rsid w:val="00D7141E"/>
    <w:rsid w:val="00D8134C"/>
    <w:rsid w:val="00D842D8"/>
    <w:rsid w:val="00D95557"/>
    <w:rsid w:val="00DA27F6"/>
    <w:rsid w:val="00DA6C3D"/>
    <w:rsid w:val="00DB5269"/>
    <w:rsid w:val="00DD409F"/>
    <w:rsid w:val="00DF290B"/>
    <w:rsid w:val="00E005DA"/>
    <w:rsid w:val="00E01953"/>
    <w:rsid w:val="00E01DCF"/>
    <w:rsid w:val="00E227AA"/>
    <w:rsid w:val="00E229CF"/>
    <w:rsid w:val="00E43808"/>
    <w:rsid w:val="00E47110"/>
    <w:rsid w:val="00E51BDE"/>
    <w:rsid w:val="00E7133A"/>
    <w:rsid w:val="00E7563F"/>
    <w:rsid w:val="00E817DA"/>
    <w:rsid w:val="00EC003B"/>
    <w:rsid w:val="00EC2A89"/>
    <w:rsid w:val="00ED1999"/>
    <w:rsid w:val="00ED1D74"/>
    <w:rsid w:val="00EE515E"/>
    <w:rsid w:val="00EF4900"/>
    <w:rsid w:val="00F13C3C"/>
    <w:rsid w:val="00F23A27"/>
    <w:rsid w:val="00F26463"/>
    <w:rsid w:val="00F519E5"/>
    <w:rsid w:val="00F5399E"/>
    <w:rsid w:val="00F55147"/>
    <w:rsid w:val="00F600BE"/>
    <w:rsid w:val="00F635D2"/>
    <w:rsid w:val="00F8174D"/>
    <w:rsid w:val="00F82C28"/>
    <w:rsid w:val="00F9314C"/>
    <w:rsid w:val="00F953EF"/>
    <w:rsid w:val="00FA3B14"/>
    <w:rsid w:val="00FA4F00"/>
    <w:rsid w:val="00FB0384"/>
    <w:rsid w:val="00FB42F5"/>
    <w:rsid w:val="00FB468C"/>
    <w:rsid w:val="00FD3202"/>
    <w:rsid w:val="00FD48E7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  <w14:docId w14:val="58F310CA"/>
  <w15:chartTrackingRefBased/>
  <w15:docId w15:val="{DD59A4BF-3CAB-4448-99F0-93B2E598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280" w:lineRule="atLeast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.Standaard,PG Normaal (standaard)"/>
    <w:qFormat/>
    <w:rsid w:val="004C76F8"/>
    <w:pPr>
      <w:spacing w:line="280" w:lineRule="exact"/>
      <w:ind w:left="0" w:firstLine="0"/>
    </w:pPr>
  </w:style>
  <w:style w:type="paragraph" w:styleId="Kop1">
    <w:name w:val="heading 1"/>
    <w:aliases w:val="Kop 1 +nr Hoofdstuk genummerd"/>
    <w:next w:val="Standaard"/>
    <w:link w:val="Kop1Char"/>
    <w:autoRedefine/>
    <w:uiPriority w:val="9"/>
    <w:qFormat/>
    <w:rsid w:val="00EF4900"/>
    <w:pPr>
      <w:keepNext/>
      <w:keepLines/>
      <w:numPr>
        <w:numId w:val="4"/>
      </w:numPr>
      <w:tabs>
        <w:tab w:val="left" w:pos="851"/>
      </w:tabs>
      <w:outlineLvl w:val="0"/>
    </w:pPr>
    <w:rPr>
      <w:rFonts w:eastAsiaTheme="majorEastAsia" w:cstheme="majorBidi"/>
      <w:sz w:val="24"/>
      <w:szCs w:val="32"/>
    </w:rPr>
  </w:style>
  <w:style w:type="paragraph" w:styleId="Kop2">
    <w:name w:val="heading 2"/>
    <w:aliases w:val="Kop 2+nr Paragraafkop genummerd"/>
    <w:basedOn w:val="Kop1"/>
    <w:next w:val="Standaard"/>
    <w:link w:val="Kop2Char"/>
    <w:uiPriority w:val="9"/>
    <w:unhideWhenUsed/>
    <w:qFormat/>
    <w:rsid w:val="009226F1"/>
    <w:pPr>
      <w:numPr>
        <w:ilvl w:val="1"/>
      </w:numPr>
      <w:outlineLvl w:val="1"/>
    </w:pPr>
    <w:rPr>
      <w:b/>
      <w:sz w:val="20"/>
      <w:szCs w:val="26"/>
    </w:rPr>
  </w:style>
  <w:style w:type="paragraph" w:styleId="Kop3">
    <w:name w:val="heading 3"/>
    <w:aliases w:val="Kop 3+nr Subparagraafkop genummerd"/>
    <w:basedOn w:val="Kop2"/>
    <w:next w:val="Standaard"/>
    <w:link w:val="Kop3Char"/>
    <w:uiPriority w:val="9"/>
    <w:unhideWhenUsed/>
    <w:qFormat/>
    <w:rsid w:val="006D3559"/>
    <w:pPr>
      <w:numPr>
        <w:ilvl w:val="2"/>
      </w:numPr>
      <w:contextualSpacing/>
      <w:outlineLvl w:val="2"/>
    </w:pPr>
    <w:rPr>
      <w:b w:val="0"/>
      <w:szCs w:val="24"/>
    </w:rPr>
  </w:style>
  <w:style w:type="paragraph" w:styleId="Kop4">
    <w:name w:val="heading 4"/>
    <w:aliases w:val="Kop 4 Tussenkop"/>
    <w:basedOn w:val="Standaard"/>
    <w:next w:val="Standaard"/>
    <w:link w:val="Kop4Char"/>
    <w:uiPriority w:val="9"/>
    <w:unhideWhenUsed/>
    <w:qFormat/>
    <w:rsid w:val="001C517A"/>
    <w:pPr>
      <w:keepNext/>
      <w:keepLines/>
      <w:outlineLvl w:val="3"/>
    </w:pPr>
    <w:rPr>
      <w:rFonts w:eastAsiaTheme="majorEastAsia" w:cstheme="majorBidi"/>
      <w:b/>
      <w:iCs/>
      <w:sz w:val="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D3E4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+nr Hoofdstuk genummerd Char"/>
    <w:basedOn w:val="Standaardalinea-lettertype"/>
    <w:link w:val="Kop1"/>
    <w:uiPriority w:val="9"/>
    <w:rsid w:val="00EF4900"/>
    <w:rPr>
      <w:rFonts w:ascii="Arial" w:eastAsiaTheme="majorEastAsia" w:hAnsi="Arial" w:cstheme="majorBidi"/>
      <w:sz w:val="24"/>
      <w:szCs w:val="32"/>
    </w:rPr>
  </w:style>
  <w:style w:type="paragraph" w:customStyle="1" w:styleId="Tabelbijschriftafbeeldingbijschrift">
    <w:name w:val="Tabelbijschrift+afbeeldingbijschrift"/>
    <w:basedOn w:val="Standaard"/>
    <w:link w:val="TabelbijschriftafbeeldingbijschriftChar"/>
    <w:qFormat/>
    <w:rsid w:val="00021666"/>
    <w:rPr>
      <w:sz w:val="16"/>
    </w:rPr>
  </w:style>
  <w:style w:type="character" w:customStyle="1" w:styleId="Kop2Char">
    <w:name w:val="Kop 2 Char"/>
    <w:aliases w:val="Kop 2+nr Paragraafkop genummerd Char"/>
    <w:basedOn w:val="Standaardalinea-lettertype"/>
    <w:link w:val="Kop2"/>
    <w:uiPriority w:val="9"/>
    <w:rsid w:val="009226F1"/>
    <w:rPr>
      <w:rFonts w:ascii="Arial" w:eastAsiaTheme="majorEastAsia" w:hAnsi="Arial" w:cstheme="majorBidi"/>
      <w:b/>
      <w:sz w:val="20"/>
      <w:szCs w:val="26"/>
    </w:rPr>
  </w:style>
  <w:style w:type="character" w:customStyle="1" w:styleId="Kop3Char">
    <w:name w:val="Kop 3 Char"/>
    <w:aliases w:val="Kop 3+nr Subparagraafkop genummerd Char"/>
    <w:basedOn w:val="Standaardalinea-lettertype"/>
    <w:link w:val="Kop3"/>
    <w:uiPriority w:val="9"/>
    <w:rsid w:val="006D3559"/>
    <w:rPr>
      <w:rFonts w:ascii="Arial" w:eastAsiaTheme="majorEastAsia" w:hAnsi="Arial" w:cstheme="majorBidi"/>
      <w:sz w:val="20"/>
      <w:szCs w:val="24"/>
    </w:rPr>
  </w:style>
  <w:style w:type="paragraph" w:customStyle="1" w:styleId="LijstBullits">
    <w:name w:val="Lijst Bullits"/>
    <w:basedOn w:val="Standaard"/>
    <w:link w:val="LijstBullitsChar"/>
    <w:qFormat/>
    <w:rsid w:val="001955D0"/>
    <w:pPr>
      <w:numPr>
        <w:numId w:val="6"/>
      </w:numPr>
      <w:contextualSpacing/>
    </w:pPr>
  </w:style>
  <w:style w:type="paragraph" w:customStyle="1" w:styleId="Lijstnummers">
    <w:name w:val="Lijst nummers"/>
    <w:basedOn w:val="Standaard"/>
    <w:link w:val="LijstnummersChar"/>
    <w:qFormat/>
    <w:rsid w:val="00571B15"/>
    <w:pPr>
      <w:numPr>
        <w:numId w:val="7"/>
      </w:numPr>
      <w:contextualSpacing/>
    </w:pPr>
  </w:style>
  <w:style w:type="character" w:customStyle="1" w:styleId="TabelbijschriftafbeeldingbijschriftChar">
    <w:name w:val="Tabelbijschrift+afbeeldingbijschrift Char"/>
    <w:basedOn w:val="Standaardalinea-lettertype"/>
    <w:link w:val="Tabelbijschriftafbeeldingbijschrift"/>
    <w:rsid w:val="00021666"/>
    <w:rPr>
      <w:rFonts w:ascii="Arial" w:hAnsi="Arial"/>
      <w:sz w:val="16"/>
    </w:rPr>
  </w:style>
  <w:style w:type="character" w:customStyle="1" w:styleId="LijstBullitsChar">
    <w:name w:val="Lijst Bullits Char"/>
    <w:basedOn w:val="Standaardalinea-lettertype"/>
    <w:link w:val="LijstBullits"/>
    <w:rsid w:val="001955D0"/>
    <w:rPr>
      <w:rFonts w:ascii="Georgia" w:hAnsi="Georgia"/>
      <w:sz w:val="19"/>
    </w:rPr>
  </w:style>
  <w:style w:type="character" w:customStyle="1" w:styleId="LijstnummersChar">
    <w:name w:val="Lijst nummers Char"/>
    <w:basedOn w:val="Standaardalinea-lettertype"/>
    <w:link w:val="Lijstnummers"/>
    <w:rsid w:val="00571B15"/>
    <w:rPr>
      <w:rFonts w:ascii="Georgia" w:hAnsi="Georgia"/>
      <w:sz w:val="19"/>
    </w:rPr>
  </w:style>
  <w:style w:type="character" w:customStyle="1" w:styleId="Kop4Char">
    <w:name w:val="Kop 4 Char"/>
    <w:aliases w:val="Kop 4 Tussenkop Char"/>
    <w:basedOn w:val="Standaardalinea-lettertype"/>
    <w:link w:val="Kop4"/>
    <w:uiPriority w:val="9"/>
    <w:rsid w:val="001C517A"/>
    <w:rPr>
      <w:rFonts w:ascii="Arial" w:eastAsiaTheme="majorEastAsia" w:hAnsi="Arial" w:cstheme="majorBidi"/>
      <w:b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2A40B7"/>
    <w:pPr>
      <w:tabs>
        <w:tab w:val="left" w:pos="284"/>
      </w:tabs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40B7"/>
    <w:rPr>
      <w:rFonts w:ascii="Arial" w:hAnsi="Arial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5E27"/>
    <w:rPr>
      <w:rFonts w:ascii="Arial" w:hAnsi="Arial"/>
      <w:sz w:val="14"/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AF6D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D7F"/>
    <w:rPr>
      <w:rFonts w:ascii="Georgia" w:hAnsi="Georgi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7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9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nl-NL"/>
    </w:rPr>
  </w:style>
  <w:style w:type="paragraph" w:styleId="Lijstalinea">
    <w:name w:val="List Paragraph"/>
    <w:basedOn w:val="Standaard"/>
    <w:uiPriority w:val="34"/>
    <w:rsid w:val="00FA3B1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77C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7CD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7CD3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7C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7CD3"/>
    <w:rPr>
      <w:b/>
      <w:bCs/>
      <w:szCs w:val="20"/>
    </w:rPr>
  </w:style>
  <w:style w:type="paragraph" w:styleId="Revisie">
    <w:name w:val="Revision"/>
    <w:hidden/>
    <w:uiPriority w:val="99"/>
    <w:semiHidden/>
    <w:rsid w:val="0047090C"/>
    <w:pPr>
      <w:spacing w:line="240" w:lineRule="auto"/>
      <w:ind w:left="0" w:firstLine="0"/>
    </w:pPr>
  </w:style>
  <w:style w:type="character" w:styleId="Hyperlink">
    <w:name w:val="Hyperlink"/>
    <w:basedOn w:val="Standaardalinea-lettertype"/>
    <w:uiPriority w:val="99"/>
    <w:unhideWhenUsed/>
    <w:rsid w:val="00C47F95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212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2124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C76D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C76D7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6D7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ubtielebenadrukking">
    <w:name w:val="Subtle Emphasis"/>
    <w:basedOn w:val="Standaardalinea-lettertype"/>
    <w:uiPriority w:val="19"/>
    <w:rsid w:val="00C76D71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rsid w:val="00C76D71"/>
    <w:rPr>
      <w:i/>
      <w:iCs/>
    </w:rPr>
  </w:style>
  <w:style w:type="character" w:styleId="Intensievebenadrukking">
    <w:name w:val="Intense Emphasis"/>
    <w:basedOn w:val="Standaardalinea-lettertype"/>
    <w:uiPriority w:val="21"/>
    <w:rsid w:val="00C76D71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rsid w:val="00C76D7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C76D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D7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76D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D71"/>
    <w:rPr>
      <w:i/>
      <w:iCs/>
      <w:color w:val="4472C4" w:themeColor="accent1"/>
    </w:rPr>
  </w:style>
  <w:style w:type="character" w:styleId="Titelvanboek">
    <w:name w:val="Book Title"/>
    <w:basedOn w:val="Standaardalinea-lettertype"/>
    <w:uiPriority w:val="33"/>
    <w:rsid w:val="00C76D71"/>
    <w:rPr>
      <w:b/>
      <w:bCs/>
      <w:i/>
      <w:iC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B6C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3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NL/TXT/PDF/?uri=CELEX:32014R0651&amp;from=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56284B09D046B46D88F2B24AA64A" ma:contentTypeVersion="14" ma:contentTypeDescription="Een nieuw document maken." ma:contentTypeScope="" ma:versionID="fe98e8c221f35a196cfc3d3864f3ca24">
  <xsd:schema xmlns:xsd="http://www.w3.org/2001/XMLSchema" xmlns:xs="http://www.w3.org/2001/XMLSchema" xmlns:p="http://schemas.microsoft.com/office/2006/metadata/properties" xmlns:ns2="3ddcb2a4-cf8d-4370-96a7-ea7733aac473" xmlns:ns3="3b425e72-3b13-4f1f-a35b-bdc466a72742" xmlns:ns4="53488529-b61a-446c-bc3c-940c1e2fbf47" targetNamespace="http://schemas.microsoft.com/office/2006/metadata/properties" ma:root="true" ma:fieldsID="45cc86d6ce0f88e0bf872331cb71b18e" ns2:_="" ns3:_="" ns4:_="">
    <xsd:import namespace="3ddcb2a4-cf8d-4370-96a7-ea7733aac473"/>
    <xsd:import namespace="3b425e72-3b13-4f1f-a35b-bdc466a72742"/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b2a4-cf8d-4370-96a7-ea7733aac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2029dec-8b0d-4d68-80c4-6be424f3e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5e72-3b13-4f1f-a35b-bdc466a72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cb2a4-cf8d-4370-96a7-ea7733aac473">
      <Terms xmlns="http://schemas.microsoft.com/office/infopath/2007/PartnerControls"/>
    </lcf76f155ced4ddcb4097134ff3c332f>
    <TaxCatchAll xmlns="53488529-b61a-446c-bc3c-940c1e2fbf47" xsi:nil="true"/>
  </documentManagement>
</p:properties>
</file>

<file path=customXml/itemProps1.xml><?xml version="1.0" encoding="utf-8"?>
<ds:datastoreItem xmlns:ds="http://schemas.openxmlformats.org/officeDocument/2006/customXml" ds:itemID="{102B8AB1-E4C4-498F-8E0E-F107C0BD66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AFB3C-3C3A-4F02-A0C8-0056AA3A3331}"/>
</file>

<file path=customXml/itemProps3.xml><?xml version="1.0" encoding="utf-8"?>
<ds:datastoreItem xmlns:ds="http://schemas.openxmlformats.org/officeDocument/2006/customXml" ds:itemID="{D4FD5C30-F7E0-49EA-AFCD-511C1C86AF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591E7-BD52-48E9-ADE9-1FC626BF7E8C}">
  <ds:schemaRefs>
    <ds:schemaRef ds:uri="http://schemas.microsoft.com/office/2006/metadata/properties"/>
    <ds:schemaRef ds:uri="http://schemas.microsoft.com/office/infopath/2007/PartnerControls"/>
    <ds:schemaRef ds:uri="3251086a-4173-45aa-a638-81eb6a300a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Gouw, Roeland</dc:creator>
  <cp:keywords/>
  <dc:description/>
  <cp:lastModifiedBy>Ingmar Voorhaar</cp:lastModifiedBy>
  <cp:revision>3</cp:revision>
  <cp:lastPrinted>2019-11-18T13:40:00Z</cp:lastPrinted>
  <dcterms:created xsi:type="dcterms:W3CDTF">2023-10-03T10:47:00Z</dcterms:created>
  <dcterms:modified xsi:type="dcterms:W3CDTF">2023-10-18T07:37:00Z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0x0101002D0D56284B09D046B46D88F2B24AA64A</vt:lpwstr>
  </property>
</Properties>
</file>