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0BF04" w14:textId="77777777" w:rsidR="00D034A9" w:rsidRDefault="00115A95" w:rsidP="00D034A9">
      <w:pPr>
        <w:jc w:val="both"/>
        <w:rPr>
          <w:rStyle w:val="Kop1Char"/>
          <w:b/>
          <w:bCs/>
          <w:sz w:val="28"/>
          <w:szCs w:val="28"/>
        </w:rPr>
      </w:pPr>
      <w:bookmarkStart w:id="0" w:name="_Hlk87387065"/>
      <w:r w:rsidRPr="00C76D71">
        <w:rPr>
          <w:rStyle w:val="Kop1Char"/>
          <w:b/>
          <w:bCs/>
          <w:sz w:val="28"/>
          <w:szCs w:val="28"/>
        </w:rPr>
        <w:t>Formulier staatssteunanalyse</w:t>
      </w:r>
      <w:bookmarkEnd w:id="0"/>
    </w:p>
    <w:p w14:paraId="227320D3" w14:textId="167E0C4B" w:rsidR="00115A95" w:rsidRPr="00326FA1" w:rsidRDefault="00115A95" w:rsidP="00D034A9">
      <w:pPr>
        <w:jc w:val="both"/>
        <w:rPr>
          <w:b/>
          <w:bCs/>
          <w:sz w:val="24"/>
          <w:szCs w:val="24"/>
        </w:rPr>
      </w:pPr>
      <w:r>
        <w:rPr>
          <w:b/>
          <w:bCs/>
          <w:sz w:val="24"/>
          <w:szCs w:val="24"/>
        </w:rPr>
        <w:br/>
      </w:r>
      <w:r w:rsidRPr="00326FA1">
        <w:rPr>
          <w:b/>
          <w:bCs/>
          <w:sz w:val="24"/>
          <w:szCs w:val="24"/>
        </w:rPr>
        <w:t xml:space="preserve">artikel </w:t>
      </w:r>
      <w:r>
        <w:rPr>
          <w:b/>
          <w:bCs/>
          <w:sz w:val="24"/>
          <w:szCs w:val="24"/>
        </w:rPr>
        <w:t>4</w:t>
      </w:r>
      <w:r w:rsidR="00D034A9">
        <w:rPr>
          <w:b/>
          <w:bCs/>
          <w:sz w:val="24"/>
          <w:szCs w:val="24"/>
        </w:rPr>
        <w:t>2</w:t>
      </w:r>
      <w:r>
        <w:rPr>
          <w:b/>
          <w:bCs/>
          <w:sz w:val="24"/>
          <w:szCs w:val="24"/>
        </w:rPr>
        <w:t>:</w:t>
      </w:r>
      <w:r w:rsidR="00D034A9">
        <w:rPr>
          <w:b/>
          <w:bCs/>
          <w:sz w:val="24"/>
          <w:szCs w:val="24"/>
        </w:rPr>
        <w:t xml:space="preserve"> exploitatiesteun </w:t>
      </w:r>
      <w:r w:rsidR="00D034A9" w:rsidRPr="00D034A9">
        <w:rPr>
          <w:b/>
          <w:bCs/>
          <w:sz w:val="24"/>
          <w:szCs w:val="24"/>
        </w:rPr>
        <w:t>ter bevordering van elektriciteit uit hernieuwbare</w:t>
      </w:r>
      <w:r w:rsidR="00D034A9">
        <w:rPr>
          <w:b/>
          <w:bCs/>
          <w:sz w:val="24"/>
          <w:szCs w:val="24"/>
        </w:rPr>
        <w:t xml:space="preserve"> </w:t>
      </w:r>
      <w:r w:rsidR="00D034A9" w:rsidRPr="00D034A9">
        <w:rPr>
          <w:b/>
          <w:bCs/>
          <w:sz w:val="24"/>
          <w:szCs w:val="24"/>
        </w:rPr>
        <w:t>energiebronnen</w:t>
      </w:r>
    </w:p>
    <w:p w14:paraId="5FC7A808" w14:textId="77777777" w:rsidR="00115A95" w:rsidRDefault="00115A95" w:rsidP="00102CAF"/>
    <w:p w14:paraId="77BCD638" w14:textId="71A6F336" w:rsidR="00115A95" w:rsidRDefault="00115A95" w:rsidP="00102CAF"/>
    <w:p w14:paraId="3DDABFCB" w14:textId="77777777" w:rsidR="00115A95" w:rsidRPr="00615E39" w:rsidRDefault="00115A95" w:rsidP="00504551">
      <w:pPr>
        <w:jc w:val="both"/>
        <w:rPr>
          <w:b/>
          <w:bCs/>
          <w:u w:val="single"/>
        </w:rPr>
      </w:pPr>
      <w:bookmarkStart w:id="1" w:name="_Hlk87386336"/>
      <w:r w:rsidRPr="00615E39">
        <w:rPr>
          <w:b/>
          <w:bCs/>
          <w:u w:val="single"/>
        </w:rPr>
        <w:t>Inleiding</w:t>
      </w:r>
    </w:p>
    <w:p w14:paraId="0BFCA538" w14:textId="73EE0A0D" w:rsidR="00115A95" w:rsidRPr="00495FA1" w:rsidRDefault="00115A95" w:rsidP="00504551">
      <w:pPr>
        <w:jc w:val="both"/>
      </w:pPr>
      <w:r w:rsidRPr="00495FA1">
        <w:t xml:space="preserve">Om subsidie te mogen toekennen aan een project, moeten de activiteiten ‘staatssteunproof’ zijn. De Europese Commissie noemt de nodige voorwaarden op basis waarvan staatssteun mag worden verleend. Deze voorwaarden worden toegelicht in de artikelen van de zogenaamde </w:t>
      </w:r>
      <w:hyperlink r:id="rId11" w:history="1">
        <w:r w:rsidRPr="00495FA1">
          <w:rPr>
            <w:rStyle w:val="Hyperlink"/>
            <w:color w:val="auto"/>
          </w:rPr>
          <w:t>Algemene Groepsvrijstellingsverordening </w:t>
        </w:r>
      </w:hyperlink>
      <w:r w:rsidRPr="00495FA1">
        <w:t>(AGVV).</w:t>
      </w:r>
    </w:p>
    <w:p w14:paraId="765AF9FB" w14:textId="77777777" w:rsidR="00115A95" w:rsidRPr="00495FA1" w:rsidRDefault="00115A95" w:rsidP="00504551">
      <w:pPr>
        <w:jc w:val="both"/>
      </w:pPr>
    </w:p>
    <w:p w14:paraId="5E42CCAC" w14:textId="77777777" w:rsidR="00D034A9" w:rsidRDefault="00115A95" w:rsidP="00504551">
      <w:pPr>
        <w:jc w:val="both"/>
      </w:pPr>
      <w:r w:rsidRPr="00495FA1">
        <w:t>Eén van de artikelen die gebruikt k</w:t>
      </w:r>
      <w:r>
        <w:t>an</w:t>
      </w:r>
      <w:r w:rsidRPr="00495FA1">
        <w:t xml:space="preserve"> worden is artikel </w:t>
      </w:r>
      <w:r>
        <w:t>4</w:t>
      </w:r>
      <w:r w:rsidR="00D034A9">
        <w:t>2</w:t>
      </w:r>
      <w:r w:rsidRPr="00495FA1">
        <w:t xml:space="preserve">. Dit artikel gaat over </w:t>
      </w:r>
      <w:r w:rsidR="00D034A9" w:rsidRPr="00D034A9">
        <w:t>exploitatiesteun ter bevordering van elektriciteit uit hernieuwbare energiebronnen</w:t>
      </w:r>
      <w:r w:rsidR="00504551">
        <w:t>.</w:t>
      </w:r>
    </w:p>
    <w:p w14:paraId="1B350B92" w14:textId="43B2BBB9" w:rsidR="00115A95" w:rsidRDefault="00115A95" w:rsidP="00504551">
      <w:pPr>
        <w:jc w:val="both"/>
      </w:pPr>
      <w:r w:rsidRPr="00495FA1">
        <w:br/>
        <w:t>In d</w:t>
      </w:r>
      <w:r>
        <w:t xml:space="preserve">it </w:t>
      </w:r>
      <w:bookmarkStart w:id="2" w:name="_Hlk87387108"/>
      <w:r>
        <w:t xml:space="preserve">formulier </w:t>
      </w:r>
      <w:r w:rsidRPr="00495FA1">
        <w:t>staatssteun</w:t>
      </w:r>
      <w:r>
        <w:t>analyse</w:t>
      </w:r>
      <w:r w:rsidRPr="00495FA1">
        <w:t xml:space="preserve"> </w:t>
      </w:r>
      <w:bookmarkEnd w:id="2"/>
      <w:r w:rsidRPr="00495FA1">
        <w:t xml:space="preserve">is het aan de aanvrager om in de tekstvakken, per lid van artikel </w:t>
      </w:r>
      <w:r>
        <w:t>4</w:t>
      </w:r>
      <w:r w:rsidR="00D034A9">
        <w:t>2</w:t>
      </w:r>
      <w:r w:rsidRPr="00495FA1">
        <w:t xml:space="preserve">, aan te geven waarom het project voldoet aan de gestelde voorwaarden. </w:t>
      </w:r>
      <w:r>
        <w:br/>
      </w:r>
    </w:p>
    <w:p w14:paraId="5D099D67" w14:textId="77777777" w:rsidR="00115A95" w:rsidRDefault="00115A95" w:rsidP="00504551">
      <w:pPr>
        <w:jc w:val="both"/>
      </w:pPr>
      <w:r>
        <w:t xml:space="preserve">Let op: u geeft een toelichting in de tekstblokken.  </w:t>
      </w:r>
    </w:p>
    <w:p w14:paraId="0F694937" w14:textId="2F8427E0" w:rsidR="00115A95" w:rsidRDefault="00115A95" w:rsidP="00504551">
      <w:pPr>
        <w:jc w:val="both"/>
        <w:rPr>
          <w:b/>
          <w:bCs/>
          <w:i/>
          <w:iCs/>
          <w:u w:val="single"/>
        </w:rPr>
      </w:pPr>
      <w:bookmarkStart w:id="3" w:name="_Hlk87387140"/>
      <w:bookmarkEnd w:id="1"/>
    </w:p>
    <w:p w14:paraId="7BFA7F0F" w14:textId="77777777" w:rsidR="00844448" w:rsidRDefault="00844448" w:rsidP="00504551">
      <w:pPr>
        <w:jc w:val="both"/>
        <w:rPr>
          <w:b/>
          <w:bCs/>
          <w:i/>
          <w:iCs/>
          <w:u w:val="single"/>
        </w:rPr>
      </w:pPr>
    </w:p>
    <w:p w14:paraId="38BC6C11" w14:textId="20ED61EB" w:rsidR="00115A95" w:rsidRDefault="00115A95" w:rsidP="002C17E5">
      <w:pPr>
        <w:jc w:val="both"/>
      </w:pPr>
      <w:r w:rsidRPr="00326FA1">
        <w:rPr>
          <w:b/>
          <w:bCs/>
          <w:i/>
          <w:iCs/>
          <w:u w:val="single"/>
        </w:rPr>
        <w:t xml:space="preserve">Art </w:t>
      </w:r>
      <w:r>
        <w:rPr>
          <w:b/>
          <w:bCs/>
          <w:i/>
          <w:iCs/>
          <w:u w:val="single"/>
        </w:rPr>
        <w:t>4</w:t>
      </w:r>
      <w:r w:rsidR="00D034A9">
        <w:rPr>
          <w:b/>
          <w:bCs/>
          <w:i/>
          <w:iCs/>
          <w:u w:val="single"/>
        </w:rPr>
        <w:t>2</w:t>
      </w:r>
      <w:r w:rsidRPr="00326FA1">
        <w:rPr>
          <w:b/>
          <w:bCs/>
          <w:i/>
          <w:iCs/>
          <w:u w:val="single"/>
        </w:rPr>
        <w:t>, lid 1:</w:t>
      </w:r>
      <w:bookmarkEnd w:id="3"/>
    </w:p>
    <w:p w14:paraId="550095E3" w14:textId="7F31CC39" w:rsidR="00D034A9" w:rsidRDefault="00894ACB" w:rsidP="002C17E5">
      <w:pPr>
        <w:jc w:val="both"/>
      </w:pPr>
      <w:r w:rsidRPr="00894ACB">
        <w:rPr>
          <w:i/>
          <w:iCs/>
        </w:rPr>
        <w:t>Exploitatiesteun ter bevordering van elektriciteit uit hernieuwbare energiebronnen, met uitzondering van elektriciteit uit hernieuwbare waterstof, is verenigbaar met de interne markt in de zin van artikel 107, lid 3, van het Verdrag en is van de aanmeldingsverplichting van artikel 108, lid 3, van het Verdrag vrijgesteld, mits de in dit artikel en in hoofdstuk I vastgestelde voorwaarden zijn vervuld.</w:t>
      </w:r>
    </w:p>
    <w:p w14:paraId="1EF83807" w14:textId="77777777" w:rsidR="00FA4764" w:rsidRDefault="00FA4764" w:rsidP="002C17E5">
      <w:pPr>
        <w:jc w:val="both"/>
        <w:rPr>
          <w:b/>
          <w:bCs/>
        </w:rPr>
      </w:pPr>
    </w:p>
    <w:p w14:paraId="565D6BBE" w14:textId="77777777" w:rsidR="00FA4764" w:rsidRDefault="00FA4764" w:rsidP="002C17E5">
      <w:pPr>
        <w:jc w:val="both"/>
        <w:rPr>
          <w:b/>
          <w:bCs/>
        </w:rPr>
      </w:pPr>
    </w:p>
    <w:p w14:paraId="14378338" w14:textId="338A2941" w:rsidR="00844448" w:rsidRPr="00844448" w:rsidRDefault="00844448" w:rsidP="002C17E5">
      <w:pPr>
        <w:jc w:val="both"/>
        <w:rPr>
          <w:b/>
          <w:bCs/>
        </w:rPr>
      </w:pPr>
      <w:r w:rsidRPr="00844448">
        <w:rPr>
          <w:b/>
          <w:bCs/>
        </w:rPr>
        <w:t>Toelichting</w:t>
      </w:r>
    </w:p>
    <w:p w14:paraId="6891DC69" w14:textId="780FC537" w:rsidR="002C17E5" w:rsidRDefault="00844448" w:rsidP="002C17E5">
      <w:pPr>
        <w:jc w:val="both"/>
      </w:pPr>
      <w:r>
        <w:t>U dient</w:t>
      </w:r>
      <w:r w:rsidRPr="009173C5">
        <w:t xml:space="preserve"> </w:t>
      </w:r>
      <w:r>
        <w:t xml:space="preserve">te onderbouwen dat het project </w:t>
      </w:r>
      <w:r w:rsidRPr="00511F93">
        <w:t>e</w:t>
      </w:r>
      <w:r w:rsidR="00D034A9">
        <w:t>lektriciteit</w:t>
      </w:r>
      <w:r w:rsidRPr="00511F93">
        <w:t xml:space="preserve"> uit hernieuwbare energiebronnen</w:t>
      </w:r>
      <w:r>
        <w:t xml:space="preserve"> betreft. We wijzen hierbij op de volgende definitie:</w:t>
      </w:r>
    </w:p>
    <w:p w14:paraId="2F805271" w14:textId="3F2C929F" w:rsidR="00844448" w:rsidRDefault="00844448" w:rsidP="00D034A9">
      <w:pPr>
        <w:jc w:val="both"/>
      </w:pPr>
    </w:p>
    <w:p w14:paraId="254FABD8" w14:textId="7D0C5EEE" w:rsidR="00115A95" w:rsidRDefault="00894ACB" w:rsidP="002C17E5">
      <w:pPr>
        <w:jc w:val="both"/>
      </w:pPr>
      <w:r w:rsidRPr="00894ACB">
        <w:t>“energie uit hernieuwbare bronnen” of “hernieuwbare energie”: energie opgewekt met installaties waarbij uitsluitend van hernieuwbare energiebronnen zoals gedefinieerd in artikel 2, punt 1, van Richtlijn (EU) 2018/2001 wordt gebruikgemaakt, alsmede het aandeel in calorische waarde van de met hernieuwbare energiebronnen in hybride installaties opgewekte energie die ook op conventionele energiebronnen werken. Hieronder valt ook hernieuwbare elektriciteit die wordt gebruikt voor “achter de meter” aangesloten accumulatiesystemen (geïnstalleerd samen met of als uitbreiding van de hernieuwbare installatie), doch niet elektriciteit die van dergelijke systemen afkomstig is;</w:t>
      </w:r>
    </w:p>
    <w:p w14:paraId="2062DACB" w14:textId="34F04216" w:rsidR="00E7133A" w:rsidRDefault="00EC4CD0" w:rsidP="002C17E5">
      <w:pPr>
        <w:jc w:val="both"/>
      </w:pPr>
      <w:r>
        <w:rPr>
          <w:noProof/>
          <w:lang w:eastAsia="nl-NL"/>
        </w:rPr>
        <w:lastRenderedPageBreak/>
        <mc:AlternateContent>
          <mc:Choice Requires="wps">
            <w:drawing>
              <wp:anchor distT="45720" distB="45720" distL="114300" distR="114300" simplePos="0" relativeHeight="251667456" behindDoc="0" locked="0" layoutInCell="1" allowOverlap="1" wp14:anchorId="00241B91" wp14:editId="0442276D">
                <wp:simplePos x="0" y="0"/>
                <wp:positionH relativeFrom="margin">
                  <wp:posOffset>0</wp:posOffset>
                </wp:positionH>
                <wp:positionV relativeFrom="paragraph">
                  <wp:posOffset>220345</wp:posOffset>
                </wp:positionV>
                <wp:extent cx="5405119" cy="634364"/>
                <wp:effectExtent l="0" t="0" r="24765" b="2667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0880397D" w14:textId="10F1EC5E" w:rsidR="00EC4CD0" w:rsidRPr="002A62AB" w:rsidRDefault="00EC4CD0" w:rsidP="00EC4CD0">
                            <w:pPr>
                              <w:jc w:val="both"/>
                              <w:rPr>
                                <w:b/>
                                <w:bCs/>
                              </w:rPr>
                            </w:pPr>
                            <w:r w:rsidRPr="002A62AB">
                              <w:rPr>
                                <w:b/>
                                <w:bCs/>
                              </w:rPr>
                              <w:t>Geef hier aan w</w:t>
                            </w:r>
                            <w:r>
                              <w:rPr>
                                <w:b/>
                                <w:bCs/>
                              </w:rPr>
                              <w:t xml:space="preserve">aarom sprake is van </w:t>
                            </w:r>
                            <w:r w:rsidRPr="00EC4CD0">
                              <w:rPr>
                                <w:b/>
                                <w:bCs/>
                              </w:rPr>
                              <w:t>elektriciteit uit hernieuwbare energiebronnen</w:t>
                            </w:r>
                            <w:r>
                              <w:rPr>
                                <w:b/>
                                <w:bCs/>
                              </w:rPr>
                              <w:t>, conform bovenstaande definitie</w:t>
                            </w:r>
                            <w:r w:rsidRPr="002A62AB">
                              <w:rPr>
                                <w:b/>
                                <w:bCs/>
                              </w:rPr>
                              <w:t>:</w:t>
                            </w:r>
                          </w:p>
                          <w:p w14:paraId="3A2A2FBA" w14:textId="77777777" w:rsidR="00EC4CD0" w:rsidRPr="002A62AB" w:rsidRDefault="00EC4CD0" w:rsidP="00EC4CD0">
                            <w:pPr>
                              <w:rPr>
                                <w:b/>
                                <w:bCs/>
                              </w:rPr>
                            </w:pPr>
                          </w:p>
                          <w:p w14:paraId="7F75B8B3" w14:textId="77777777" w:rsidR="00EC4CD0" w:rsidRDefault="00EC4CD0" w:rsidP="00EC4CD0"/>
                          <w:p w14:paraId="623BABD4" w14:textId="77777777" w:rsidR="00EC4CD0" w:rsidRDefault="00EC4CD0" w:rsidP="00EC4CD0"/>
                          <w:p w14:paraId="263BC726" w14:textId="77777777" w:rsidR="00EC4CD0" w:rsidRDefault="00EC4CD0" w:rsidP="00EC4CD0"/>
                          <w:p w14:paraId="5E53BC31" w14:textId="77777777" w:rsidR="00EC4CD0" w:rsidRDefault="00EC4CD0" w:rsidP="00EC4CD0"/>
                          <w:p w14:paraId="4D679744" w14:textId="77777777" w:rsidR="00EC4CD0" w:rsidRDefault="00EC4CD0" w:rsidP="00EC4CD0"/>
                          <w:p w14:paraId="1A22E206" w14:textId="77777777" w:rsidR="00EC4CD0" w:rsidRDefault="00EC4CD0" w:rsidP="00EC4CD0"/>
                          <w:p w14:paraId="4745BD3F" w14:textId="77777777" w:rsidR="00EC4CD0" w:rsidRDefault="00EC4CD0" w:rsidP="00EC4CD0"/>
                          <w:p w14:paraId="5979F526" w14:textId="77777777" w:rsidR="00EC4CD0" w:rsidRDefault="00EC4CD0" w:rsidP="00EC4CD0"/>
                          <w:p w14:paraId="36BE95C9" w14:textId="77777777" w:rsidR="00EC4CD0" w:rsidRDefault="00EC4CD0" w:rsidP="00EC4CD0">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241B91" id="_x0000_t202" coordsize="21600,21600" o:spt="202" path="m,l,21600r21600,l21600,xe">
                <v:stroke joinstyle="miter"/>
                <v:path gradientshapeok="t" o:connecttype="rect"/>
              </v:shapetype>
              <v:shape id="Tekstvak 8" o:spid="_x0000_s1026" type="#_x0000_t202" style="position:absolute;left:0;text-align:left;margin-left:0;margin-top:17.35pt;width:425.6pt;height:49.95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qREAIAAB8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">
                <v:textbox style="mso-fit-shape-to-text:t">
                  <w:txbxContent>
                    <w:p w14:paraId="0880397D" w14:textId="10F1EC5E" w:rsidR="00EC4CD0" w:rsidRPr="002A62AB" w:rsidRDefault="00EC4CD0" w:rsidP="00EC4CD0">
                      <w:pPr>
                        <w:jc w:val="both"/>
                        <w:rPr>
                          <w:b/>
                          <w:bCs/>
                        </w:rPr>
                      </w:pPr>
                      <w:r w:rsidRPr="002A62AB">
                        <w:rPr>
                          <w:b/>
                          <w:bCs/>
                        </w:rPr>
                        <w:t>Geef hier aan w</w:t>
                      </w:r>
                      <w:r>
                        <w:rPr>
                          <w:b/>
                          <w:bCs/>
                        </w:rPr>
                        <w:t xml:space="preserve">aarom sprake is van </w:t>
                      </w:r>
                      <w:r w:rsidRPr="00EC4CD0">
                        <w:rPr>
                          <w:b/>
                          <w:bCs/>
                        </w:rPr>
                        <w:t>elektriciteit uit hernieuwbare energiebronnen</w:t>
                      </w:r>
                      <w:r>
                        <w:rPr>
                          <w:b/>
                          <w:bCs/>
                        </w:rPr>
                        <w:t>, conform bovenstaande definitie</w:t>
                      </w:r>
                      <w:r w:rsidRPr="002A62AB">
                        <w:rPr>
                          <w:b/>
                          <w:bCs/>
                        </w:rPr>
                        <w:t>:</w:t>
                      </w:r>
                    </w:p>
                    <w:p w14:paraId="3A2A2FBA" w14:textId="77777777" w:rsidR="00EC4CD0" w:rsidRPr="002A62AB" w:rsidRDefault="00EC4CD0" w:rsidP="00EC4CD0">
                      <w:pPr>
                        <w:rPr>
                          <w:b/>
                          <w:bCs/>
                        </w:rPr>
                      </w:pPr>
                    </w:p>
                    <w:p w14:paraId="7F75B8B3" w14:textId="77777777" w:rsidR="00EC4CD0" w:rsidRDefault="00EC4CD0" w:rsidP="00EC4CD0"/>
                    <w:p w14:paraId="623BABD4" w14:textId="77777777" w:rsidR="00EC4CD0" w:rsidRDefault="00EC4CD0" w:rsidP="00EC4CD0"/>
                    <w:p w14:paraId="263BC726" w14:textId="77777777" w:rsidR="00EC4CD0" w:rsidRDefault="00EC4CD0" w:rsidP="00EC4CD0"/>
                    <w:p w14:paraId="5E53BC31" w14:textId="77777777" w:rsidR="00EC4CD0" w:rsidRDefault="00EC4CD0" w:rsidP="00EC4CD0"/>
                    <w:p w14:paraId="4D679744" w14:textId="77777777" w:rsidR="00EC4CD0" w:rsidRDefault="00EC4CD0" w:rsidP="00EC4CD0"/>
                    <w:p w14:paraId="1A22E206" w14:textId="77777777" w:rsidR="00EC4CD0" w:rsidRDefault="00EC4CD0" w:rsidP="00EC4CD0"/>
                    <w:p w14:paraId="4745BD3F" w14:textId="77777777" w:rsidR="00EC4CD0" w:rsidRDefault="00EC4CD0" w:rsidP="00EC4CD0"/>
                    <w:p w14:paraId="5979F526" w14:textId="77777777" w:rsidR="00EC4CD0" w:rsidRDefault="00EC4CD0" w:rsidP="00EC4CD0"/>
                    <w:p w14:paraId="36BE95C9" w14:textId="77777777" w:rsidR="00EC4CD0" w:rsidRDefault="00EC4CD0" w:rsidP="00EC4CD0">
                      <w:r>
                        <w:t xml:space="preserve">  </w:t>
                      </w:r>
                    </w:p>
                  </w:txbxContent>
                </v:textbox>
                <w10:wrap type="topAndBottom" anchorx="margin"/>
              </v:shape>
            </w:pict>
          </mc:Fallback>
        </mc:AlternateContent>
      </w:r>
    </w:p>
    <w:p w14:paraId="14BF4329" w14:textId="77777777" w:rsidR="00EC4CD0" w:rsidRDefault="00EC4CD0" w:rsidP="002C17E5">
      <w:pPr>
        <w:jc w:val="both"/>
      </w:pPr>
    </w:p>
    <w:p w14:paraId="15F35B83" w14:textId="1B89A171" w:rsidR="00115A95" w:rsidRDefault="00115A95" w:rsidP="002C17E5">
      <w:pPr>
        <w:jc w:val="both"/>
      </w:pPr>
      <w:r w:rsidRPr="00326FA1">
        <w:rPr>
          <w:b/>
          <w:bCs/>
          <w:i/>
          <w:iCs/>
          <w:u w:val="single"/>
        </w:rPr>
        <w:t xml:space="preserve">Art </w:t>
      </w:r>
      <w:r>
        <w:rPr>
          <w:b/>
          <w:bCs/>
          <w:i/>
          <w:iCs/>
          <w:u w:val="single"/>
        </w:rPr>
        <w:t>4</w:t>
      </w:r>
      <w:r w:rsidR="00D034A9">
        <w:rPr>
          <w:b/>
          <w:bCs/>
          <w:i/>
          <w:iCs/>
          <w:u w:val="single"/>
        </w:rPr>
        <w:t>2</w:t>
      </w:r>
      <w:r w:rsidRPr="00326FA1">
        <w:rPr>
          <w:b/>
          <w:bCs/>
          <w:i/>
          <w:iCs/>
          <w:u w:val="single"/>
        </w:rPr>
        <w:t xml:space="preserve">, lid </w:t>
      </w:r>
      <w:r>
        <w:rPr>
          <w:b/>
          <w:bCs/>
          <w:i/>
          <w:iCs/>
          <w:u w:val="single"/>
        </w:rPr>
        <w:t>2</w:t>
      </w:r>
      <w:r w:rsidRPr="00326FA1">
        <w:rPr>
          <w:b/>
          <w:bCs/>
          <w:i/>
          <w:iCs/>
          <w:u w:val="single"/>
        </w:rPr>
        <w:t>:</w:t>
      </w:r>
    </w:p>
    <w:p w14:paraId="167C7397" w14:textId="77777777" w:rsidR="00894ACB" w:rsidRPr="00894ACB" w:rsidRDefault="00894ACB" w:rsidP="00894ACB">
      <w:pPr>
        <w:jc w:val="both"/>
        <w:rPr>
          <w:i/>
          <w:iCs/>
        </w:rPr>
      </w:pPr>
      <w:r w:rsidRPr="00894ACB">
        <w:rPr>
          <w:i/>
          <w:iCs/>
        </w:rPr>
        <w:t>Steun wordt toegekend via een concurrerende biedprocedure die naast de in artikel 2, punt 38, vastgestelde voorwaarden elk van de volgende voorwaarden vervult:</w:t>
      </w:r>
    </w:p>
    <w:p w14:paraId="085850F8" w14:textId="77777777" w:rsidR="00894ACB" w:rsidRDefault="00894ACB" w:rsidP="00894ACB">
      <w:pPr>
        <w:jc w:val="both"/>
        <w:rPr>
          <w:i/>
          <w:iCs/>
        </w:rPr>
      </w:pPr>
    </w:p>
    <w:p w14:paraId="0D37C435" w14:textId="3ECC46AC" w:rsidR="00894ACB" w:rsidRPr="00894ACB" w:rsidRDefault="00894ACB" w:rsidP="00894ACB">
      <w:pPr>
        <w:jc w:val="both"/>
        <w:rPr>
          <w:i/>
          <w:iCs/>
        </w:rPr>
      </w:pPr>
      <w:r w:rsidRPr="00894ACB">
        <w:rPr>
          <w:i/>
          <w:iCs/>
        </w:rPr>
        <w:t>a)</w:t>
      </w:r>
      <w:r>
        <w:rPr>
          <w:i/>
          <w:iCs/>
        </w:rPr>
        <w:t xml:space="preserve"> </w:t>
      </w:r>
      <w:r w:rsidRPr="00894ACB">
        <w:rPr>
          <w:i/>
          <w:iCs/>
        </w:rPr>
        <w:t>de steunverlening is gebaseerd op objectieve, heldere, transparante en niet-discriminerende criteria om in aanmerking te komen en selectiecriteria, die vooraf worden vastgesteld en ten minste zes weken vóór het verstrijken van de termijn voor het indienen van aanvragen worden bekendgemaakt, om daadwerkelijke mededinging mogelijk te maken;</w:t>
      </w:r>
    </w:p>
    <w:p w14:paraId="1800BFC9" w14:textId="77777777" w:rsidR="00894ACB" w:rsidRDefault="00894ACB" w:rsidP="00894ACB">
      <w:pPr>
        <w:jc w:val="both"/>
        <w:rPr>
          <w:i/>
          <w:iCs/>
        </w:rPr>
      </w:pPr>
    </w:p>
    <w:p w14:paraId="4A1B9401" w14:textId="4E34ED73" w:rsidR="00894ACB" w:rsidRPr="00894ACB" w:rsidRDefault="00894ACB" w:rsidP="00894ACB">
      <w:pPr>
        <w:jc w:val="both"/>
        <w:rPr>
          <w:i/>
          <w:iCs/>
        </w:rPr>
      </w:pPr>
      <w:r w:rsidRPr="00894ACB">
        <w:rPr>
          <w:i/>
          <w:iCs/>
        </w:rPr>
        <w:t>b)</w:t>
      </w:r>
      <w:r>
        <w:rPr>
          <w:i/>
          <w:iCs/>
        </w:rPr>
        <w:t xml:space="preserve"> </w:t>
      </w:r>
      <w:r w:rsidRPr="00894ACB">
        <w:rPr>
          <w:i/>
          <w:iCs/>
        </w:rPr>
        <w:t>tijdens de uitvoering van een regeling, in het geval van een biedprocedure waarbij alle bieders steun ontvangen, wordt de vormgeving van deze procedure gecorrigeerd om in de daaropvolgende biedprocedures een daadwerkelijke mededinging te herstellen, bijvoorbeeld door het budget of het volume te verlagen;</w:t>
      </w:r>
    </w:p>
    <w:p w14:paraId="6AD0095C" w14:textId="77777777" w:rsidR="00894ACB" w:rsidRDefault="00894ACB" w:rsidP="00894ACB">
      <w:pPr>
        <w:jc w:val="both"/>
        <w:rPr>
          <w:i/>
          <w:iCs/>
        </w:rPr>
      </w:pPr>
    </w:p>
    <w:p w14:paraId="52A7E85C" w14:textId="56FF5E25" w:rsidR="00894ACB" w:rsidRPr="00894ACB" w:rsidRDefault="00894ACB" w:rsidP="00894ACB">
      <w:pPr>
        <w:jc w:val="both"/>
        <w:rPr>
          <w:i/>
          <w:iCs/>
        </w:rPr>
      </w:pPr>
      <w:r w:rsidRPr="00894ACB">
        <w:rPr>
          <w:i/>
          <w:iCs/>
        </w:rPr>
        <w:t>c)</w:t>
      </w:r>
      <w:r>
        <w:rPr>
          <w:i/>
          <w:iCs/>
        </w:rPr>
        <w:t xml:space="preserve"> </w:t>
      </w:r>
      <w:r w:rsidRPr="00894ACB">
        <w:rPr>
          <w:i/>
          <w:iCs/>
        </w:rPr>
        <w:t>aanpassingen achteraf van de uitkomst van de biedprocedure (zoals aansluitende onderhandelingen over de uitkomsten van de biedingen of contingentering) zijn uitgesloten;</w:t>
      </w:r>
    </w:p>
    <w:p w14:paraId="49BBBE13" w14:textId="77777777" w:rsidR="00894ACB" w:rsidRDefault="00894ACB" w:rsidP="00894ACB">
      <w:pPr>
        <w:jc w:val="both"/>
        <w:rPr>
          <w:i/>
          <w:iCs/>
        </w:rPr>
      </w:pPr>
    </w:p>
    <w:p w14:paraId="5AA90B4E" w14:textId="06F68E70" w:rsidR="00894ACB" w:rsidRPr="00894ACB" w:rsidRDefault="00894ACB" w:rsidP="00894ACB">
      <w:pPr>
        <w:jc w:val="both"/>
        <w:rPr>
          <w:i/>
          <w:iCs/>
        </w:rPr>
      </w:pPr>
      <w:r w:rsidRPr="00894ACB">
        <w:rPr>
          <w:i/>
          <w:iCs/>
        </w:rPr>
        <w:t>d)</w:t>
      </w:r>
      <w:r>
        <w:rPr>
          <w:i/>
          <w:iCs/>
        </w:rPr>
        <w:t xml:space="preserve"> </w:t>
      </w:r>
      <w:r w:rsidRPr="00894ACB">
        <w:rPr>
          <w:i/>
          <w:iCs/>
        </w:rPr>
        <w:t>ten minste 70 % van de totale selectiecriteria die worden gehanteerd voor de rangschikking van biedingen en, uiteindelijk, voor de toewijzing van de steun in het kader van de concurrerende biedprocedure, wordt vastgesteld als steun per eenheid elektriciteitsproductie of capaciteit uit hernieuwbare bronnen.</w:t>
      </w:r>
    </w:p>
    <w:p w14:paraId="744F2520" w14:textId="77777777" w:rsidR="00894ACB" w:rsidRDefault="00894ACB" w:rsidP="00894ACB">
      <w:pPr>
        <w:jc w:val="both"/>
        <w:rPr>
          <w:i/>
          <w:iCs/>
        </w:rPr>
      </w:pPr>
    </w:p>
    <w:p w14:paraId="1BC68504" w14:textId="75D2CFD1" w:rsidR="00892732" w:rsidRDefault="00894ACB" w:rsidP="00894ACB">
      <w:pPr>
        <w:jc w:val="both"/>
        <w:rPr>
          <w:i/>
          <w:iCs/>
        </w:rPr>
      </w:pPr>
      <w:r w:rsidRPr="00894ACB">
        <w:rPr>
          <w:i/>
          <w:iCs/>
        </w:rPr>
        <w:t>De biedprocedure staat op niet-discriminerende basis open voor alle producenten van elektriciteit uit hernieuwbare energiebronnen.</w:t>
      </w:r>
      <w:r w:rsidR="00D034A9" w:rsidRPr="00D034A9">
        <w:rPr>
          <w:i/>
          <w:iCs/>
        </w:rPr>
        <w:t>.</w:t>
      </w:r>
      <w:r w:rsidR="00BC0FC3">
        <w:rPr>
          <w:rStyle w:val="Voetnootmarkering"/>
          <w:i/>
          <w:iCs/>
        </w:rPr>
        <w:footnoteReference w:id="2"/>
      </w:r>
    </w:p>
    <w:p w14:paraId="601ED25D" w14:textId="5AE83D94" w:rsidR="00D034A9" w:rsidRDefault="00D034A9" w:rsidP="002C17E5">
      <w:pPr>
        <w:jc w:val="both"/>
        <w:rPr>
          <w:i/>
          <w:iCs/>
        </w:rPr>
      </w:pPr>
    </w:p>
    <w:p w14:paraId="3B40501A" w14:textId="77777777" w:rsidR="0070158F" w:rsidRPr="0070158F" w:rsidRDefault="0070158F" w:rsidP="0070158F"/>
    <w:p w14:paraId="6A1C22C0" w14:textId="50725565" w:rsidR="00115A95" w:rsidRDefault="00115A95" w:rsidP="002C17E5">
      <w:pPr>
        <w:jc w:val="both"/>
      </w:pPr>
      <w:r w:rsidRPr="00326FA1">
        <w:rPr>
          <w:b/>
          <w:bCs/>
          <w:i/>
          <w:iCs/>
          <w:u w:val="single"/>
        </w:rPr>
        <w:t xml:space="preserve">Art </w:t>
      </w:r>
      <w:r>
        <w:rPr>
          <w:b/>
          <w:bCs/>
          <w:i/>
          <w:iCs/>
          <w:u w:val="single"/>
        </w:rPr>
        <w:t>4</w:t>
      </w:r>
      <w:r w:rsidR="00D034A9">
        <w:rPr>
          <w:b/>
          <w:bCs/>
          <w:i/>
          <w:iCs/>
          <w:u w:val="single"/>
        </w:rPr>
        <w:t>2</w:t>
      </w:r>
      <w:r w:rsidRPr="00326FA1">
        <w:rPr>
          <w:b/>
          <w:bCs/>
          <w:i/>
          <w:iCs/>
          <w:u w:val="single"/>
        </w:rPr>
        <w:t xml:space="preserve">, lid </w:t>
      </w:r>
      <w:r>
        <w:rPr>
          <w:b/>
          <w:bCs/>
          <w:i/>
          <w:iCs/>
          <w:u w:val="single"/>
        </w:rPr>
        <w:t>3</w:t>
      </w:r>
      <w:r w:rsidRPr="00326FA1">
        <w:rPr>
          <w:b/>
          <w:bCs/>
          <w:i/>
          <w:iCs/>
          <w:u w:val="single"/>
        </w:rPr>
        <w:t>:</w:t>
      </w:r>
    </w:p>
    <w:p w14:paraId="72B47DC8" w14:textId="77777777" w:rsidR="001942A3" w:rsidRDefault="001942A3" w:rsidP="001942A3">
      <w:pPr>
        <w:jc w:val="both"/>
        <w:rPr>
          <w:i/>
          <w:iCs/>
        </w:rPr>
      </w:pPr>
      <w:r w:rsidRPr="001942A3">
        <w:rPr>
          <w:i/>
          <w:iCs/>
        </w:rPr>
        <w:t>De biedprocedure kan tot specifieke technologieën worden beperkt wanneer:</w:t>
      </w:r>
    </w:p>
    <w:p w14:paraId="5734E9C7" w14:textId="77777777" w:rsidR="001942A3" w:rsidRPr="001942A3" w:rsidRDefault="001942A3" w:rsidP="001942A3">
      <w:pPr>
        <w:jc w:val="both"/>
        <w:rPr>
          <w:i/>
          <w:iCs/>
        </w:rPr>
      </w:pPr>
    </w:p>
    <w:p w14:paraId="61824882" w14:textId="6D712B3F" w:rsidR="001942A3" w:rsidRDefault="001942A3" w:rsidP="001942A3">
      <w:pPr>
        <w:jc w:val="both"/>
        <w:rPr>
          <w:i/>
          <w:iCs/>
        </w:rPr>
      </w:pPr>
      <w:r w:rsidRPr="001942A3">
        <w:rPr>
          <w:i/>
          <w:iCs/>
        </w:rPr>
        <w:t>a)</w:t>
      </w:r>
      <w:r>
        <w:rPr>
          <w:i/>
          <w:iCs/>
        </w:rPr>
        <w:t xml:space="preserve"> </w:t>
      </w:r>
      <w:r w:rsidRPr="001942A3">
        <w:rPr>
          <w:i/>
          <w:iCs/>
        </w:rPr>
        <w:t>een maatregel specifiek bedoeld is om demonstratieprojecten te ondersteunen;</w:t>
      </w:r>
    </w:p>
    <w:p w14:paraId="31904B24" w14:textId="77777777" w:rsidR="001942A3" w:rsidRDefault="001942A3" w:rsidP="001942A3">
      <w:pPr>
        <w:jc w:val="both"/>
        <w:rPr>
          <w:i/>
          <w:iCs/>
        </w:rPr>
      </w:pPr>
    </w:p>
    <w:p w14:paraId="523C0B8F" w14:textId="1A6520EF" w:rsidR="001942A3" w:rsidRPr="001942A3" w:rsidRDefault="001942A3" w:rsidP="001942A3">
      <w:pPr>
        <w:jc w:val="both"/>
        <w:rPr>
          <w:i/>
          <w:iCs/>
        </w:rPr>
      </w:pPr>
      <w:r w:rsidRPr="001942A3">
        <w:rPr>
          <w:i/>
          <w:iCs/>
        </w:rPr>
        <w:lastRenderedPageBreak/>
        <w:t>b)</w:t>
      </w:r>
      <w:r>
        <w:rPr>
          <w:i/>
          <w:iCs/>
        </w:rPr>
        <w:t xml:space="preserve"> </w:t>
      </w:r>
      <w:r w:rsidRPr="001942A3">
        <w:rPr>
          <w:i/>
          <w:iCs/>
        </w:rPr>
        <w:t>een maatregel niet alleen bedoeld is voor decarbonisatie, maar ook om te werken aan luchtkwaliteit of andere vormen van verontreiniging;</w:t>
      </w:r>
    </w:p>
    <w:p w14:paraId="76B0B17E" w14:textId="77777777" w:rsidR="001942A3" w:rsidRDefault="001942A3" w:rsidP="001942A3">
      <w:pPr>
        <w:jc w:val="both"/>
        <w:rPr>
          <w:i/>
          <w:iCs/>
        </w:rPr>
      </w:pPr>
    </w:p>
    <w:p w14:paraId="27278829" w14:textId="6FB3688F" w:rsidR="001942A3" w:rsidRPr="001942A3" w:rsidRDefault="001942A3" w:rsidP="001942A3">
      <w:pPr>
        <w:jc w:val="both"/>
        <w:rPr>
          <w:i/>
          <w:iCs/>
        </w:rPr>
      </w:pPr>
      <w:r w:rsidRPr="001942A3">
        <w:rPr>
          <w:i/>
          <w:iCs/>
        </w:rPr>
        <w:t>c)</w:t>
      </w:r>
      <w:r>
        <w:rPr>
          <w:i/>
          <w:iCs/>
        </w:rPr>
        <w:t xml:space="preserve"> </w:t>
      </w:r>
      <w:r w:rsidRPr="001942A3">
        <w:rPr>
          <w:i/>
          <w:iCs/>
        </w:rPr>
        <w:t>een lidstaat redenen aanvoert om te verwachten dat in aanmerking komende bedrijfstakken of innovatieve technologieën het potentieel hebben om op langere termijn een belangrijke en kosteneffectieve bijdrage te leveren aan de bescherming van het milieu en ingrijpende decarbonisatie (deep decarbonisation);</w:t>
      </w:r>
    </w:p>
    <w:p w14:paraId="4498B654" w14:textId="77777777" w:rsidR="001942A3" w:rsidRDefault="001942A3" w:rsidP="001942A3">
      <w:pPr>
        <w:jc w:val="both"/>
        <w:rPr>
          <w:i/>
          <w:iCs/>
        </w:rPr>
      </w:pPr>
    </w:p>
    <w:p w14:paraId="25B6E8AE" w14:textId="0F96F943" w:rsidR="001942A3" w:rsidRPr="001942A3" w:rsidRDefault="001942A3" w:rsidP="001942A3">
      <w:pPr>
        <w:jc w:val="both"/>
        <w:rPr>
          <w:i/>
          <w:iCs/>
        </w:rPr>
      </w:pPr>
      <w:r w:rsidRPr="001942A3">
        <w:rPr>
          <w:i/>
          <w:iCs/>
        </w:rPr>
        <w:t>d)</w:t>
      </w:r>
      <w:r>
        <w:rPr>
          <w:i/>
          <w:iCs/>
        </w:rPr>
        <w:t xml:space="preserve"> </w:t>
      </w:r>
      <w:r w:rsidRPr="001942A3">
        <w:rPr>
          <w:i/>
          <w:iCs/>
        </w:rPr>
        <w:t>een maatregel vereist is om diversificatie te bereiken die noodzakelijk is om problemen met netwerkstabiliteit niet te verergeren;</w:t>
      </w:r>
    </w:p>
    <w:p w14:paraId="4D0CC2F6" w14:textId="77777777" w:rsidR="001942A3" w:rsidRDefault="001942A3" w:rsidP="001942A3">
      <w:pPr>
        <w:jc w:val="both"/>
        <w:rPr>
          <w:i/>
          <w:iCs/>
        </w:rPr>
      </w:pPr>
    </w:p>
    <w:p w14:paraId="7C539041" w14:textId="355E93CB" w:rsidR="001942A3" w:rsidRPr="001942A3" w:rsidRDefault="001942A3" w:rsidP="001942A3">
      <w:pPr>
        <w:jc w:val="both"/>
        <w:rPr>
          <w:i/>
          <w:iCs/>
        </w:rPr>
      </w:pPr>
      <w:r w:rsidRPr="001942A3">
        <w:rPr>
          <w:i/>
          <w:iCs/>
        </w:rPr>
        <w:t>e)</w:t>
      </w:r>
      <w:r>
        <w:rPr>
          <w:i/>
          <w:iCs/>
        </w:rPr>
        <w:t xml:space="preserve"> </w:t>
      </w:r>
      <w:r w:rsidRPr="001942A3">
        <w:rPr>
          <w:i/>
          <w:iCs/>
        </w:rPr>
        <w:t>een selectievere benadering tot lagere kosten zou moeten leiden om milieubescherming te verwezenlijken (bv. Via verlaagde kosten voor systeemintegratie als gevolg van diversificatie, ook tussen hernieuwbare energiebronnen, die ook vraagrespons en/of opslag zou kunnen omvatten), en/of geringere verstoringen van de mededinging zou opleveren.</w:t>
      </w:r>
    </w:p>
    <w:p w14:paraId="645E3007" w14:textId="77777777" w:rsidR="001942A3" w:rsidRDefault="001942A3" w:rsidP="001942A3">
      <w:pPr>
        <w:jc w:val="both"/>
        <w:rPr>
          <w:i/>
          <w:iCs/>
        </w:rPr>
      </w:pPr>
    </w:p>
    <w:p w14:paraId="42037C3C" w14:textId="3524EB28" w:rsidR="001942A3" w:rsidRDefault="001942A3" w:rsidP="001942A3">
      <w:pPr>
        <w:jc w:val="both"/>
        <w:rPr>
          <w:i/>
          <w:iCs/>
        </w:rPr>
      </w:pPr>
      <w:r w:rsidRPr="001942A3">
        <w:rPr>
          <w:i/>
          <w:iCs/>
        </w:rPr>
        <w:t>Lidstaten voeren een nadere beoordeling uit van de toepasselijkheid van die voorwaarden en doen de Commissie daarvan verslag overeenkomstig de in artikel 11, lid 1, punt a), beschreven concrete voorwaarden.</w:t>
      </w:r>
    </w:p>
    <w:p w14:paraId="30620844" w14:textId="77777777" w:rsidR="001942A3" w:rsidRDefault="001942A3" w:rsidP="001942A3">
      <w:pPr>
        <w:jc w:val="both"/>
        <w:rPr>
          <w:i/>
          <w:iCs/>
        </w:rPr>
      </w:pPr>
    </w:p>
    <w:p w14:paraId="0713C28C" w14:textId="77777777" w:rsidR="00D034A9" w:rsidRPr="00892732" w:rsidRDefault="00D034A9" w:rsidP="002C17E5">
      <w:pPr>
        <w:jc w:val="both"/>
        <w:rPr>
          <w:i/>
          <w:iCs/>
        </w:rPr>
      </w:pPr>
    </w:p>
    <w:p w14:paraId="0F7B5907" w14:textId="16C106B6" w:rsidR="00115A95" w:rsidRDefault="00115A95" w:rsidP="002C17E5">
      <w:pPr>
        <w:jc w:val="both"/>
      </w:pPr>
      <w:r w:rsidRPr="00326FA1">
        <w:rPr>
          <w:b/>
          <w:bCs/>
          <w:i/>
          <w:iCs/>
          <w:u w:val="single"/>
        </w:rPr>
        <w:t xml:space="preserve">Art </w:t>
      </w:r>
      <w:r>
        <w:rPr>
          <w:b/>
          <w:bCs/>
          <w:i/>
          <w:iCs/>
          <w:u w:val="single"/>
        </w:rPr>
        <w:t>4</w:t>
      </w:r>
      <w:r w:rsidR="00D77624">
        <w:rPr>
          <w:b/>
          <w:bCs/>
          <w:i/>
          <w:iCs/>
          <w:u w:val="single"/>
        </w:rPr>
        <w:t>2</w:t>
      </w:r>
      <w:r w:rsidRPr="00326FA1">
        <w:rPr>
          <w:b/>
          <w:bCs/>
          <w:i/>
          <w:iCs/>
          <w:u w:val="single"/>
        </w:rPr>
        <w:t xml:space="preserve">, lid </w:t>
      </w:r>
      <w:r>
        <w:rPr>
          <w:b/>
          <w:bCs/>
          <w:i/>
          <w:iCs/>
          <w:u w:val="single"/>
        </w:rPr>
        <w:t>4</w:t>
      </w:r>
      <w:r w:rsidRPr="00326FA1">
        <w:rPr>
          <w:b/>
          <w:bCs/>
          <w:i/>
          <w:iCs/>
          <w:u w:val="single"/>
        </w:rPr>
        <w:t>:</w:t>
      </w:r>
    </w:p>
    <w:p w14:paraId="60C747B7" w14:textId="226CF951" w:rsidR="00D034A9" w:rsidRDefault="001942A3" w:rsidP="002C17E5">
      <w:pPr>
        <w:jc w:val="both"/>
        <w:rPr>
          <w:i/>
          <w:iCs/>
        </w:rPr>
      </w:pPr>
      <w:r w:rsidRPr="001942A3">
        <w:rPr>
          <w:i/>
          <w:iCs/>
        </w:rPr>
        <w:t>Wanneer de biedprocedure beperkt is tot een of meer innovatieve technologieën, mag de aan deze technologieën verleende steun niet meer bedragen dan 5 % van het totale geplande nieuwe elektrische vermogen uit hernieuwbare energiebronnen per jaar</w:t>
      </w:r>
      <w:r>
        <w:rPr>
          <w:i/>
          <w:iCs/>
        </w:rPr>
        <w:t>.</w:t>
      </w:r>
    </w:p>
    <w:p w14:paraId="2BBCD16C" w14:textId="77777777" w:rsidR="0070158F" w:rsidRPr="00D77624" w:rsidRDefault="0070158F" w:rsidP="002C17E5">
      <w:pPr>
        <w:jc w:val="both"/>
        <w:rPr>
          <w:i/>
          <w:iCs/>
        </w:rPr>
      </w:pPr>
    </w:p>
    <w:p w14:paraId="08CF3F27" w14:textId="77777777" w:rsidR="00D034A9" w:rsidRPr="00D77624" w:rsidRDefault="00D034A9" w:rsidP="002C17E5">
      <w:pPr>
        <w:jc w:val="both"/>
        <w:rPr>
          <w:i/>
          <w:iCs/>
        </w:rPr>
      </w:pPr>
    </w:p>
    <w:p w14:paraId="203530CE" w14:textId="17390195" w:rsidR="00D034A9" w:rsidRPr="00D77624" w:rsidRDefault="00D77624" w:rsidP="002C17E5">
      <w:pPr>
        <w:jc w:val="both"/>
      </w:pPr>
      <w:r w:rsidRPr="00326FA1">
        <w:rPr>
          <w:b/>
          <w:bCs/>
          <w:i/>
          <w:iCs/>
          <w:u w:val="single"/>
        </w:rPr>
        <w:t xml:space="preserve">Art </w:t>
      </w:r>
      <w:r>
        <w:rPr>
          <w:b/>
          <w:bCs/>
          <w:i/>
          <w:iCs/>
          <w:u w:val="single"/>
        </w:rPr>
        <w:t>42</w:t>
      </w:r>
      <w:r w:rsidRPr="00326FA1">
        <w:rPr>
          <w:b/>
          <w:bCs/>
          <w:i/>
          <w:iCs/>
          <w:u w:val="single"/>
        </w:rPr>
        <w:t xml:space="preserve">, lid </w:t>
      </w:r>
      <w:r>
        <w:rPr>
          <w:b/>
          <w:bCs/>
          <w:i/>
          <w:iCs/>
          <w:u w:val="single"/>
        </w:rPr>
        <w:t>5</w:t>
      </w:r>
      <w:r w:rsidRPr="00326FA1">
        <w:rPr>
          <w:b/>
          <w:bCs/>
          <w:i/>
          <w:iCs/>
          <w:u w:val="single"/>
        </w:rPr>
        <w:t>:</w:t>
      </w:r>
    </w:p>
    <w:p w14:paraId="3A1A67B8" w14:textId="56021A9A" w:rsidR="00D77624" w:rsidRDefault="001942A3" w:rsidP="002C17E5">
      <w:pPr>
        <w:jc w:val="both"/>
        <w:rPr>
          <w:i/>
          <w:iCs/>
        </w:rPr>
      </w:pPr>
      <w:r w:rsidRPr="001942A3">
        <w:rPr>
          <w:i/>
          <w:iCs/>
        </w:rPr>
        <w:t>Steun wordt toegekend als opslag bovenop de marktprijs — of in de vorm van een contract ter verrekening van verschillen — waartegen de producenten hun elektriciteit rechtstreeks op de markt afzetten.</w:t>
      </w:r>
    </w:p>
    <w:p w14:paraId="7C7BD57C" w14:textId="267EB4FA" w:rsidR="00D77624" w:rsidRDefault="00D77624" w:rsidP="002C17E5">
      <w:pPr>
        <w:jc w:val="both"/>
        <w:rPr>
          <w:i/>
          <w:iCs/>
        </w:rPr>
      </w:pPr>
    </w:p>
    <w:p w14:paraId="3952AA56" w14:textId="29C358F8" w:rsidR="00FA4764" w:rsidRDefault="00FA4764" w:rsidP="002C17E5">
      <w:pPr>
        <w:jc w:val="both"/>
        <w:rPr>
          <w:i/>
          <w:iCs/>
        </w:rPr>
      </w:pPr>
      <w:r>
        <w:rPr>
          <w:noProof/>
          <w:lang w:eastAsia="nl-NL"/>
        </w:rPr>
        <mc:AlternateContent>
          <mc:Choice Requires="wps">
            <w:drawing>
              <wp:anchor distT="45720" distB="45720" distL="114300" distR="114300" simplePos="0" relativeHeight="251665408" behindDoc="0" locked="0" layoutInCell="1" allowOverlap="1" wp14:anchorId="41FC5FF1" wp14:editId="4638DF76">
                <wp:simplePos x="0" y="0"/>
                <wp:positionH relativeFrom="margin">
                  <wp:align>left</wp:align>
                </wp:positionH>
                <wp:positionV relativeFrom="paragraph">
                  <wp:posOffset>279373</wp:posOffset>
                </wp:positionV>
                <wp:extent cx="5390515" cy="2000250"/>
                <wp:effectExtent l="0" t="0" r="19685" b="19050"/>
                <wp:wrapTopAndBottom/>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0515" cy="2000250"/>
                        </a:xfrm>
                        <a:prstGeom prst="rect">
                          <a:avLst/>
                        </a:prstGeom>
                        <a:solidFill>
                          <a:srgbClr val="FFFFFF"/>
                        </a:solidFill>
                        <a:ln w="9525">
                          <a:solidFill>
                            <a:srgbClr val="000000"/>
                          </a:solidFill>
                          <a:miter lim="800000"/>
                          <a:headEnd/>
                          <a:tailEnd/>
                        </a:ln>
                      </wps:spPr>
                      <wps:txbx>
                        <w:txbxContent>
                          <w:p w14:paraId="2209D36A" w14:textId="0D36ABC8" w:rsidR="00D77624" w:rsidRPr="002A62AB" w:rsidRDefault="00D77624" w:rsidP="00D77624">
                            <w:pPr>
                              <w:rPr>
                                <w:b/>
                                <w:bCs/>
                              </w:rPr>
                            </w:pPr>
                            <w:r w:rsidRPr="002A62AB">
                              <w:rPr>
                                <w:b/>
                                <w:bCs/>
                              </w:rPr>
                              <w:t xml:space="preserve">Geef </w:t>
                            </w:r>
                            <w:r w:rsidR="008E1E4D">
                              <w:rPr>
                                <w:b/>
                                <w:bCs/>
                              </w:rPr>
                              <w:t xml:space="preserve">aan waarom </w:t>
                            </w:r>
                            <w:r>
                              <w:rPr>
                                <w:b/>
                                <w:bCs/>
                              </w:rPr>
                              <w:t>wordt voldaan</w:t>
                            </w:r>
                            <w:r w:rsidRPr="002A62AB">
                              <w:rPr>
                                <w:b/>
                                <w:bCs/>
                              </w:rPr>
                              <w:t xml:space="preserve"> aan artikel </w:t>
                            </w:r>
                            <w:r>
                              <w:rPr>
                                <w:b/>
                                <w:bCs/>
                              </w:rPr>
                              <w:t>42</w:t>
                            </w:r>
                            <w:r w:rsidRPr="002A62AB">
                              <w:rPr>
                                <w:b/>
                                <w:bCs/>
                              </w:rPr>
                              <w:t xml:space="preserve">, lid </w:t>
                            </w:r>
                            <w:r w:rsidR="008E1E4D">
                              <w:rPr>
                                <w:b/>
                                <w:bCs/>
                              </w:rPr>
                              <w:t xml:space="preserve">2 tot en met </w:t>
                            </w:r>
                            <w:r>
                              <w:rPr>
                                <w:b/>
                                <w:bCs/>
                              </w:rPr>
                              <w:t>5</w:t>
                            </w:r>
                            <w:r w:rsidRPr="002A62AB">
                              <w:rPr>
                                <w:b/>
                                <w:bCs/>
                              </w:rPr>
                              <w:t>:</w:t>
                            </w:r>
                          </w:p>
                          <w:p w14:paraId="6E004D9D" w14:textId="77777777" w:rsidR="00D77624" w:rsidRDefault="00D77624" w:rsidP="00D77624"/>
                          <w:p w14:paraId="1CAE8483" w14:textId="77777777" w:rsidR="00D77624" w:rsidRDefault="00D77624" w:rsidP="00D77624"/>
                          <w:p w14:paraId="6E1E4E75" w14:textId="77777777" w:rsidR="00D77624" w:rsidRDefault="00D77624" w:rsidP="00D77624"/>
                          <w:p w14:paraId="1BB4D98A" w14:textId="77777777" w:rsidR="00D77624" w:rsidRDefault="00D77624" w:rsidP="00D77624"/>
                          <w:p w14:paraId="040A4081" w14:textId="77777777" w:rsidR="00D77624" w:rsidRDefault="00D77624" w:rsidP="00D77624"/>
                          <w:p w14:paraId="18593F47" w14:textId="77777777" w:rsidR="00D77624" w:rsidRDefault="00D77624" w:rsidP="00D77624"/>
                          <w:p w14:paraId="32DD32ED" w14:textId="77777777" w:rsidR="00D77624" w:rsidRDefault="00D77624" w:rsidP="00D77624"/>
                          <w:p w14:paraId="6AF78769" w14:textId="77777777" w:rsidR="00D77624" w:rsidRDefault="00D77624" w:rsidP="00D77624"/>
                          <w:p w14:paraId="3512B4C4" w14:textId="77777777" w:rsidR="00D77624" w:rsidRDefault="00D77624" w:rsidP="00D77624">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FC5FF1" id="Tekstvak 2" o:spid="_x0000_s1027" type="#_x0000_t202" style="position:absolute;left:0;text-align:left;margin-left:0;margin-top:22pt;width:424.45pt;height:157.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">
                <v:textbox>
                  <w:txbxContent>
                    <w:p w14:paraId="2209D36A" w14:textId="0D36ABC8" w:rsidR="00D77624" w:rsidRPr="002A62AB" w:rsidRDefault="00D77624" w:rsidP="00D77624">
                      <w:pPr>
                        <w:rPr>
                          <w:b/>
                          <w:bCs/>
                        </w:rPr>
                      </w:pPr>
                      <w:r w:rsidRPr="002A62AB">
                        <w:rPr>
                          <w:b/>
                          <w:bCs/>
                        </w:rPr>
                        <w:t xml:space="preserve">Geef </w:t>
                      </w:r>
                      <w:r w:rsidR="008E1E4D">
                        <w:rPr>
                          <w:b/>
                          <w:bCs/>
                        </w:rPr>
                        <w:t xml:space="preserve">aan waarom </w:t>
                      </w:r>
                      <w:r>
                        <w:rPr>
                          <w:b/>
                          <w:bCs/>
                        </w:rPr>
                        <w:t>wordt voldaan</w:t>
                      </w:r>
                      <w:r w:rsidRPr="002A62AB">
                        <w:rPr>
                          <w:b/>
                          <w:bCs/>
                        </w:rPr>
                        <w:t xml:space="preserve"> aan artikel </w:t>
                      </w:r>
                      <w:r>
                        <w:rPr>
                          <w:b/>
                          <w:bCs/>
                        </w:rPr>
                        <w:t>42</w:t>
                      </w:r>
                      <w:r w:rsidRPr="002A62AB">
                        <w:rPr>
                          <w:b/>
                          <w:bCs/>
                        </w:rPr>
                        <w:t xml:space="preserve">, lid </w:t>
                      </w:r>
                      <w:r w:rsidR="008E1E4D">
                        <w:rPr>
                          <w:b/>
                          <w:bCs/>
                        </w:rPr>
                        <w:t xml:space="preserve">2 tot en met </w:t>
                      </w:r>
                      <w:r>
                        <w:rPr>
                          <w:b/>
                          <w:bCs/>
                        </w:rPr>
                        <w:t>5</w:t>
                      </w:r>
                      <w:r w:rsidRPr="002A62AB">
                        <w:rPr>
                          <w:b/>
                          <w:bCs/>
                        </w:rPr>
                        <w:t>:</w:t>
                      </w:r>
                    </w:p>
                    <w:p w14:paraId="6E004D9D" w14:textId="77777777" w:rsidR="00D77624" w:rsidRDefault="00D77624" w:rsidP="00D77624"/>
                    <w:p w14:paraId="1CAE8483" w14:textId="77777777" w:rsidR="00D77624" w:rsidRDefault="00D77624" w:rsidP="00D77624"/>
                    <w:p w14:paraId="6E1E4E75" w14:textId="77777777" w:rsidR="00D77624" w:rsidRDefault="00D77624" w:rsidP="00D77624"/>
                    <w:p w14:paraId="1BB4D98A" w14:textId="77777777" w:rsidR="00D77624" w:rsidRDefault="00D77624" w:rsidP="00D77624"/>
                    <w:p w14:paraId="040A4081" w14:textId="77777777" w:rsidR="00D77624" w:rsidRDefault="00D77624" w:rsidP="00D77624"/>
                    <w:p w14:paraId="18593F47" w14:textId="77777777" w:rsidR="00D77624" w:rsidRDefault="00D77624" w:rsidP="00D77624"/>
                    <w:p w14:paraId="32DD32ED" w14:textId="77777777" w:rsidR="00D77624" w:rsidRDefault="00D77624" w:rsidP="00D77624"/>
                    <w:p w14:paraId="6AF78769" w14:textId="77777777" w:rsidR="00D77624" w:rsidRDefault="00D77624" w:rsidP="00D77624"/>
                    <w:p w14:paraId="3512B4C4" w14:textId="77777777" w:rsidR="00D77624" w:rsidRDefault="00D77624" w:rsidP="00D77624">
                      <w:r>
                        <w:t xml:space="preserve">  </w:t>
                      </w:r>
                    </w:p>
                  </w:txbxContent>
                </v:textbox>
                <w10:wrap type="topAndBottom" anchorx="margin"/>
              </v:shape>
            </w:pict>
          </mc:Fallback>
        </mc:AlternateContent>
      </w:r>
    </w:p>
    <w:p w14:paraId="221DFA1E" w14:textId="214B763B" w:rsidR="00FA4764" w:rsidRDefault="00FA4764" w:rsidP="002C17E5">
      <w:pPr>
        <w:jc w:val="both"/>
        <w:rPr>
          <w:i/>
          <w:iCs/>
        </w:rPr>
      </w:pPr>
    </w:p>
    <w:p w14:paraId="7C5DA012" w14:textId="77777777" w:rsidR="00FA4764" w:rsidRDefault="00FA4764" w:rsidP="002C17E5">
      <w:pPr>
        <w:jc w:val="both"/>
        <w:rPr>
          <w:i/>
          <w:iCs/>
        </w:rPr>
      </w:pPr>
    </w:p>
    <w:p w14:paraId="68D77599" w14:textId="77777777" w:rsidR="00FA4764" w:rsidRDefault="00FA4764" w:rsidP="002C17E5">
      <w:pPr>
        <w:jc w:val="both"/>
        <w:rPr>
          <w:i/>
          <w:iCs/>
        </w:rPr>
      </w:pPr>
    </w:p>
    <w:p w14:paraId="71430D21" w14:textId="77777777" w:rsidR="00FA4764" w:rsidRPr="00D77624" w:rsidRDefault="00FA4764" w:rsidP="002C17E5">
      <w:pPr>
        <w:jc w:val="both"/>
        <w:rPr>
          <w:i/>
          <w:iCs/>
        </w:rPr>
      </w:pPr>
    </w:p>
    <w:p w14:paraId="6DD8A9EC" w14:textId="6C2FE72D" w:rsidR="00D034A9" w:rsidRPr="00D77624" w:rsidRDefault="00D77624" w:rsidP="002C17E5">
      <w:pPr>
        <w:jc w:val="both"/>
      </w:pPr>
      <w:r w:rsidRPr="00326FA1">
        <w:rPr>
          <w:b/>
          <w:bCs/>
          <w:i/>
          <w:iCs/>
          <w:u w:val="single"/>
        </w:rPr>
        <w:lastRenderedPageBreak/>
        <w:t xml:space="preserve">Art </w:t>
      </w:r>
      <w:r>
        <w:rPr>
          <w:b/>
          <w:bCs/>
          <w:i/>
          <w:iCs/>
          <w:u w:val="single"/>
        </w:rPr>
        <w:t>42</w:t>
      </w:r>
      <w:r w:rsidRPr="00326FA1">
        <w:rPr>
          <w:b/>
          <w:bCs/>
          <w:i/>
          <w:iCs/>
          <w:u w:val="single"/>
        </w:rPr>
        <w:t xml:space="preserve">, lid </w:t>
      </w:r>
      <w:r>
        <w:rPr>
          <w:b/>
          <w:bCs/>
          <w:i/>
          <w:iCs/>
          <w:u w:val="single"/>
        </w:rPr>
        <w:t>6</w:t>
      </w:r>
      <w:r w:rsidRPr="00326FA1">
        <w:rPr>
          <w:b/>
          <w:bCs/>
          <w:i/>
          <w:iCs/>
          <w:u w:val="single"/>
        </w:rPr>
        <w:t>:</w:t>
      </w:r>
    </w:p>
    <w:p w14:paraId="3F00CB4C" w14:textId="44E316D3" w:rsidR="00D034A9" w:rsidRPr="00D77624" w:rsidRDefault="001942A3" w:rsidP="002C17E5">
      <w:pPr>
        <w:jc w:val="both"/>
        <w:rPr>
          <w:i/>
          <w:iCs/>
        </w:rPr>
      </w:pPr>
      <w:r w:rsidRPr="001942A3">
        <w:rPr>
          <w:i/>
          <w:iCs/>
        </w:rPr>
        <w:t>Begunstigden van steun verkopen hun elektriciteit rechtstreeks op de markt en zijn aan standaardbalanceringstaken onderworpen. Begunstigden mogen hun balanceringstaken uitbesteden aan andere, namens hen optredende ondernemingen, zoals aggregatoren. Voorts wordt geen steun uitgekeerd voor perioden waarin de prijzen negatief zijn. Voor alle duidelijkheid, dit geldt vanaf het tijdstip dat prijzen negatief worden.</w:t>
      </w:r>
    </w:p>
    <w:p w14:paraId="0C8FEF70" w14:textId="77777777" w:rsidR="00D034A9" w:rsidRPr="00D77624" w:rsidRDefault="00D034A9" w:rsidP="002C17E5">
      <w:pPr>
        <w:jc w:val="both"/>
        <w:rPr>
          <w:i/>
          <w:iCs/>
        </w:rPr>
      </w:pPr>
    </w:p>
    <w:p w14:paraId="663927F5" w14:textId="77777777" w:rsidR="00D77624" w:rsidRPr="00D77624" w:rsidRDefault="00D77624" w:rsidP="00D77624">
      <w:pPr>
        <w:jc w:val="both"/>
      </w:pPr>
      <w:r>
        <w:t>Ter kennisname, geen toelichting nodig.</w:t>
      </w:r>
    </w:p>
    <w:p w14:paraId="4816BF60" w14:textId="77B46FF6" w:rsidR="00D034A9" w:rsidRDefault="00D034A9" w:rsidP="002C17E5">
      <w:pPr>
        <w:jc w:val="both"/>
        <w:rPr>
          <w:i/>
          <w:iCs/>
        </w:rPr>
      </w:pPr>
    </w:p>
    <w:p w14:paraId="60382D92" w14:textId="77777777" w:rsidR="00D77624" w:rsidRDefault="00D77624" w:rsidP="002C17E5">
      <w:pPr>
        <w:jc w:val="both"/>
        <w:rPr>
          <w:i/>
          <w:iCs/>
        </w:rPr>
      </w:pPr>
    </w:p>
    <w:p w14:paraId="076A1AD2" w14:textId="0C9D8FF8" w:rsidR="00D77624" w:rsidRPr="00D77624" w:rsidRDefault="00D77624" w:rsidP="002C17E5">
      <w:pPr>
        <w:jc w:val="both"/>
      </w:pPr>
      <w:r w:rsidRPr="00326FA1">
        <w:rPr>
          <w:b/>
          <w:bCs/>
          <w:i/>
          <w:iCs/>
          <w:u w:val="single"/>
        </w:rPr>
        <w:t xml:space="preserve">Art </w:t>
      </w:r>
      <w:r>
        <w:rPr>
          <w:b/>
          <w:bCs/>
          <w:i/>
          <w:iCs/>
          <w:u w:val="single"/>
        </w:rPr>
        <w:t>42</w:t>
      </w:r>
      <w:r w:rsidRPr="00326FA1">
        <w:rPr>
          <w:b/>
          <w:bCs/>
          <w:i/>
          <w:iCs/>
          <w:u w:val="single"/>
        </w:rPr>
        <w:t xml:space="preserve">, lid </w:t>
      </w:r>
      <w:r>
        <w:rPr>
          <w:b/>
          <w:bCs/>
          <w:i/>
          <w:iCs/>
          <w:u w:val="single"/>
        </w:rPr>
        <w:t>7</w:t>
      </w:r>
      <w:r w:rsidRPr="00326FA1">
        <w:rPr>
          <w:b/>
          <w:bCs/>
          <w:i/>
          <w:iCs/>
          <w:u w:val="single"/>
        </w:rPr>
        <w:t>:</w:t>
      </w:r>
    </w:p>
    <w:p w14:paraId="6D91D56C" w14:textId="399668FC" w:rsidR="00D77624" w:rsidRDefault="001942A3" w:rsidP="002C17E5">
      <w:pPr>
        <w:jc w:val="both"/>
        <w:rPr>
          <w:i/>
          <w:iCs/>
        </w:rPr>
      </w:pPr>
      <w:r w:rsidRPr="001942A3">
        <w:rPr>
          <w:i/>
          <w:iCs/>
        </w:rPr>
        <w:t>Kleinschalige installaties voor hernieuwbare elektriciteit kunnen steun krijgen in de vorm van directe prijssteun die de volledige exploitatiekosten dekt en kunnen worden vrijgesteld van de verplichting om de geproduceerde elektriciteit op de markt te verkopen, in overeenstemming met artikel 4, lid 3, van Richtlijn (EU) 2018/2001. Installaties worden voor de toepassing van dit lid als kleinschalig beschouwd indien het vermogen ervan lager is dan de toepasselijke drempel overeenkomstig artikel 5, lid 2, punt b), of artikel 5, lid 4, van Verordening (EU) 2019/943.</w:t>
      </w:r>
    </w:p>
    <w:p w14:paraId="1D76741F" w14:textId="63B8D2F4" w:rsidR="00D77624" w:rsidRPr="00D77624" w:rsidRDefault="00D77624" w:rsidP="002C17E5">
      <w:pPr>
        <w:jc w:val="both"/>
      </w:pPr>
      <w:r>
        <w:t>Ter kennisname, geen toelichting nodig.</w:t>
      </w:r>
    </w:p>
    <w:p w14:paraId="629BD6A9" w14:textId="4481BED2" w:rsidR="00D77624" w:rsidRDefault="00D77624" w:rsidP="00D77624">
      <w:pPr>
        <w:tabs>
          <w:tab w:val="left" w:pos="587"/>
        </w:tabs>
        <w:jc w:val="both"/>
        <w:rPr>
          <w:i/>
          <w:iCs/>
        </w:rPr>
      </w:pPr>
      <w:r>
        <w:rPr>
          <w:i/>
          <w:iCs/>
        </w:rPr>
        <w:tab/>
      </w:r>
    </w:p>
    <w:p w14:paraId="40825282" w14:textId="77777777" w:rsidR="00D77624" w:rsidRDefault="00D77624" w:rsidP="00D77624">
      <w:pPr>
        <w:tabs>
          <w:tab w:val="left" w:pos="587"/>
        </w:tabs>
        <w:jc w:val="both"/>
        <w:rPr>
          <w:i/>
          <w:iCs/>
        </w:rPr>
      </w:pPr>
    </w:p>
    <w:p w14:paraId="51A07CD1" w14:textId="3C16D7C2" w:rsidR="00D77624" w:rsidRPr="00D77624" w:rsidRDefault="00D77624" w:rsidP="002C17E5">
      <w:pPr>
        <w:jc w:val="both"/>
      </w:pPr>
      <w:r w:rsidRPr="00326FA1">
        <w:rPr>
          <w:b/>
          <w:bCs/>
          <w:i/>
          <w:iCs/>
          <w:u w:val="single"/>
        </w:rPr>
        <w:t xml:space="preserve">Art </w:t>
      </w:r>
      <w:r>
        <w:rPr>
          <w:b/>
          <w:bCs/>
          <w:i/>
          <w:iCs/>
          <w:u w:val="single"/>
        </w:rPr>
        <w:t>42</w:t>
      </w:r>
      <w:r w:rsidRPr="00326FA1">
        <w:rPr>
          <w:b/>
          <w:bCs/>
          <w:i/>
          <w:iCs/>
          <w:u w:val="single"/>
        </w:rPr>
        <w:t xml:space="preserve">, lid </w:t>
      </w:r>
      <w:r>
        <w:rPr>
          <w:b/>
          <w:bCs/>
          <w:i/>
          <w:iCs/>
          <w:u w:val="single"/>
        </w:rPr>
        <w:t>8</w:t>
      </w:r>
      <w:r w:rsidRPr="00326FA1">
        <w:rPr>
          <w:b/>
          <w:bCs/>
          <w:i/>
          <w:iCs/>
          <w:u w:val="single"/>
        </w:rPr>
        <w:t>:</w:t>
      </w:r>
    </w:p>
    <w:p w14:paraId="3BA8620F" w14:textId="43019EAE" w:rsidR="00D77624" w:rsidRPr="00D77624" w:rsidRDefault="001942A3" w:rsidP="002C17E5">
      <w:pPr>
        <w:jc w:val="both"/>
        <w:rPr>
          <w:i/>
          <w:iCs/>
        </w:rPr>
      </w:pPr>
      <w:r>
        <w:rPr>
          <w:i/>
          <w:iCs/>
        </w:rPr>
        <w:t xml:space="preserve">Vervallen. </w:t>
      </w:r>
    </w:p>
    <w:p w14:paraId="728B530B" w14:textId="77777777" w:rsidR="00D77624" w:rsidRPr="00D77624" w:rsidRDefault="00D77624" w:rsidP="002C17E5">
      <w:pPr>
        <w:jc w:val="both"/>
        <w:rPr>
          <w:i/>
          <w:iCs/>
        </w:rPr>
      </w:pPr>
    </w:p>
    <w:p w14:paraId="231741DB" w14:textId="77777777" w:rsidR="00D77624" w:rsidRDefault="00D77624" w:rsidP="002C17E5">
      <w:pPr>
        <w:jc w:val="both"/>
        <w:rPr>
          <w:i/>
          <w:iCs/>
        </w:rPr>
      </w:pPr>
    </w:p>
    <w:p w14:paraId="73B9E342" w14:textId="4A244CE7" w:rsidR="00D77624" w:rsidRPr="00D77624" w:rsidRDefault="00D77624" w:rsidP="002C17E5">
      <w:pPr>
        <w:jc w:val="both"/>
      </w:pPr>
      <w:r w:rsidRPr="00326FA1">
        <w:rPr>
          <w:b/>
          <w:bCs/>
          <w:i/>
          <w:iCs/>
          <w:u w:val="single"/>
        </w:rPr>
        <w:t xml:space="preserve">Art </w:t>
      </w:r>
      <w:r>
        <w:rPr>
          <w:b/>
          <w:bCs/>
          <w:i/>
          <w:iCs/>
          <w:u w:val="single"/>
        </w:rPr>
        <w:t>42</w:t>
      </w:r>
      <w:r w:rsidRPr="00326FA1">
        <w:rPr>
          <w:b/>
          <w:bCs/>
          <w:i/>
          <w:iCs/>
          <w:u w:val="single"/>
        </w:rPr>
        <w:t xml:space="preserve">, lid </w:t>
      </w:r>
      <w:r>
        <w:rPr>
          <w:b/>
          <w:bCs/>
          <w:i/>
          <w:iCs/>
          <w:u w:val="single"/>
        </w:rPr>
        <w:t>9</w:t>
      </w:r>
      <w:r w:rsidRPr="00326FA1">
        <w:rPr>
          <w:b/>
          <w:bCs/>
          <w:i/>
          <w:iCs/>
          <w:u w:val="single"/>
        </w:rPr>
        <w:t>:</w:t>
      </w:r>
    </w:p>
    <w:p w14:paraId="72C0E72F" w14:textId="48613A76" w:rsidR="00A6352A" w:rsidRPr="00D77624" w:rsidRDefault="001942A3" w:rsidP="002C17E5">
      <w:pPr>
        <w:jc w:val="both"/>
        <w:rPr>
          <w:i/>
          <w:iCs/>
        </w:rPr>
      </w:pPr>
      <w:r>
        <w:rPr>
          <w:i/>
          <w:iCs/>
        </w:rPr>
        <w:t>Vervallen.</w:t>
      </w:r>
    </w:p>
    <w:p w14:paraId="3D0D136D" w14:textId="52FF5E31" w:rsidR="002C17E5" w:rsidRDefault="002C17E5" w:rsidP="002C17E5">
      <w:pPr>
        <w:jc w:val="both"/>
        <w:rPr>
          <w:i/>
          <w:iCs/>
        </w:rPr>
      </w:pPr>
    </w:p>
    <w:p w14:paraId="29CD6760" w14:textId="77777777" w:rsidR="00D77624" w:rsidRDefault="00D77624" w:rsidP="002C17E5">
      <w:pPr>
        <w:jc w:val="both"/>
        <w:rPr>
          <w:i/>
          <w:iCs/>
        </w:rPr>
      </w:pPr>
    </w:p>
    <w:p w14:paraId="2B4F6EE7" w14:textId="762D6A2F" w:rsidR="00D77624" w:rsidRPr="00D77624" w:rsidRDefault="00D77624" w:rsidP="002C17E5">
      <w:pPr>
        <w:jc w:val="both"/>
      </w:pPr>
      <w:r w:rsidRPr="00326FA1">
        <w:rPr>
          <w:b/>
          <w:bCs/>
          <w:i/>
          <w:iCs/>
          <w:u w:val="single"/>
        </w:rPr>
        <w:t xml:space="preserve">Art </w:t>
      </w:r>
      <w:r>
        <w:rPr>
          <w:b/>
          <w:bCs/>
          <w:i/>
          <w:iCs/>
          <w:u w:val="single"/>
        </w:rPr>
        <w:t>42</w:t>
      </w:r>
      <w:r w:rsidRPr="00326FA1">
        <w:rPr>
          <w:b/>
          <w:bCs/>
          <w:i/>
          <w:iCs/>
          <w:u w:val="single"/>
        </w:rPr>
        <w:t>, lid</w:t>
      </w:r>
      <w:r>
        <w:rPr>
          <w:b/>
          <w:bCs/>
          <w:i/>
          <w:iCs/>
          <w:u w:val="single"/>
        </w:rPr>
        <w:t xml:space="preserve"> 10</w:t>
      </w:r>
      <w:r w:rsidRPr="00326FA1">
        <w:rPr>
          <w:b/>
          <w:bCs/>
          <w:i/>
          <w:iCs/>
          <w:u w:val="single"/>
        </w:rPr>
        <w:t>:</w:t>
      </w:r>
    </w:p>
    <w:p w14:paraId="12351ADA" w14:textId="550CA1C0" w:rsidR="00D77624" w:rsidRPr="00D77624" w:rsidRDefault="001942A3" w:rsidP="002C17E5">
      <w:pPr>
        <w:jc w:val="both"/>
        <w:rPr>
          <w:i/>
          <w:iCs/>
        </w:rPr>
      </w:pPr>
      <w:r>
        <w:rPr>
          <w:i/>
          <w:iCs/>
        </w:rPr>
        <w:t xml:space="preserve">Vervallen. </w:t>
      </w:r>
    </w:p>
    <w:p w14:paraId="1C200C2B" w14:textId="474F77B2" w:rsidR="00D77624" w:rsidRDefault="00D77624" w:rsidP="002C17E5">
      <w:pPr>
        <w:jc w:val="both"/>
      </w:pPr>
    </w:p>
    <w:p w14:paraId="4EAFD3C9" w14:textId="4A5CA3FB" w:rsidR="00D77624" w:rsidRDefault="00D77624" w:rsidP="002C17E5">
      <w:pPr>
        <w:jc w:val="both"/>
      </w:pPr>
    </w:p>
    <w:p w14:paraId="7C5CF8AC" w14:textId="2FC92902" w:rsidR="00D77624" w:rsidRDefault="00D77624" w:rsidP="002C17E5">
      <w:pPr>
        <w:jc w:val="both"/>
      </w:pPr>
      <w:r w:rsidRPr="00326FA1">
        <w:rPr>
          <w:b/>
          <w:bCs/>
          <w:i/>
          <w:iCs/>
          <w:u w:val="single"/>
        </w:rPr>
        <w:t xml:space="preserve">Art </w:t>
      </w:r>
      <w:r>
        <w:rPr>
          <w:b/>
          <w:bCs/>
          <w:i/>
          <w:iCs/>
          <w:u w:val="single"/>
        </w:rPr>
        <w:t>42</w:t>
      </w:r>
      <w:r w:rsidRPr="00326FA1">
        <w:rPr>
          <w:b/>
          <w:bCs/>
          <w:i/>
          <w:iCs/>
          <w:u w:val="single"/>
        </w:rPr>
        <w:t xml:space="preserve">, lid </w:t>
      </w:r>
      <w:r>
        <w:rPr>
          <w:b/>
          <w:bCs/>
          <w:i/>
          <w:iCs/>
          <w:u w:val="single"/>
        </w:rPr>
        <w:t>11</w:t>
      </w:r>
      <w:r w:rsidRPr="00326FA1">
        <w:rPr>
          <w:b/>
          <w:bCs/>
          <w:i/>
          <w:iCs/>
          <w:u w:val="single"/>
        </w:rPr>
        <w:t>:</w:t>
      </w:r>
    </w:p>
    <w:p w14:paraId="510B0D6E" w14:textId="5ED787B5" w:rsidR="00D77624" w:rsidRDefault="001942A3" w:rsidP="002C17E5">
      <w:pPr>
        <w:jc w:val="both"/>
        <w:rPr>
          <w:i/>
          <w:iCs/>
        </w:rPr>
      </w:pPr>
      <w:r w:rsidRPr="001942A3">
        <w:rPr>
          <w:i/>
          <w:iCs/>
        </w:rPr>
        <w:t>Steun wordt alleen gedurende de looptijd van het project toegekend</w:t>
      </w:r>
      <w:r>
        <w:rPr>
          <w:i/>
          <w:iCs/>
        </w:rPr>
        <w:t>.</w:t>
      </w:r>
      <w:r w:rsidR="00D77624" w:rsidRPr="00D77624">
        <w:rPr>
          <w:i/>
          <w:iCs/>
        </w:rPr>
        <w:t>.</w:t>
      </w:r>
    </w:p>
    <w:p w14:paraId="6895A828" w14:textId="3FC07FF8" w:rsidR="00115A95" w:rsidRDefault="00115A95" w:rsidP="002C17E5">
      <w:pPr>
        <w:jc w:val="both"/>
      </w:pPr>
      <w:r>
        <w:rPr>
          <w:noProof/>
          <w:lang w:eastAsia="nl-NL"/>
        </w:rPr>
        <mc:AlternateContent>
          <mc:Choice Requires="wps">
            <w:drawing>
              <wp:anchor distT="45720" distB="45720" distL="114300" distR="114300" simplePos="0" relativeHeight="251659264" behindDoc="0" locked="0" layoutInCell="1" allowOverlap="1" wp14:anchorId="56FA2D27" wp14:editId="56A305C3">
                <wp:simplePos x="0" y="0"/>
                <wp:positionH relativeFrom="margin">
                  <wp:posOffset>0</wp:posOffset>
                </wp:positionH>
                <wp:positionV relativeFrom="paragraph">
                  <wp:posOffset>220345</wp:posOffset>
                </wp:positionV>
                <wp:extent cx="5405119" cy="634364"/>
                <wp:effectExtent l="0" t="0" r="24765" b="13970"/>
                <wp:wrapTopAndBottom/>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33F05B9E" w14:textId="2F5DD634" w:rsidR="00115A95" w:rsidRPr="002A62AB" w:rsidRDefault="00115A95" w:rsidP="00115A95">
                            <w:pPr>
                              <w:rPr>
                                <w:b/>
                                <w:bCs/>
                              </w:rPr>
                            </w:pPr>
                            <w:r w:rsidRPr="002A62AB">
                              <w:rPr>
                                <w:b/>
                                <w:bCs/>
                              </w:rPr>
                              <w:t xml:space="preserve">Geef hier aan waarom </w:t>
                            </w:r>
                            <w:r w:rsidR="00D77624">
                              <w:rPr>
                                <w:b/>
                                <w:bCs/>
                              </w:rPr>
                              <w:t>wordt voldaan</w:t>
                            </w:r>
                            <w:r w:rsidR="00325225" w:rsidRPr="002A62AB">
                              <w:rPr>
                                <w:b/>
                                <w:bCs/>
                              </w:rPr>
                              <w:t xml:space="preserve"> </w:t>
                            </w:r>
                            <w:r w:rsidRPr="002A62AB">
                              <w:rPr>
                                <w:b/>
                                <w:bCs/>
                              </w:rPr>
                              <w:t xml:space="preserve">aan artikel </w:t>
                            </w:r>
                            <w:r w:rsidR="003478CA">
                              <w:rPr>
                                <w:b/>
                                <w:bCs/>
                              </w:rPr>
                              <w:t>4</w:t>
                            </w:r>
                            <w:r w:rsidR="00D77624">
                              <w:rPr>
                                <w:b/>
                                <w:bCs/>
                              </w:rPr>
                              <w:t>2</w:t>
                            </w:r>
                            <w:r w:rsidRPr="002A62AB">
                              <w:rPr>
                                <w:b/>
                                <w:bCs/>
                              </w:rPr>
                              <w:t xml:space="preserve">, lid </w:t>
                            </w:r>
                            <w:r w:rsidR="00D77624">
                              <w:rPr>
                                <w:b/>
                                <w:bCs/>
                              </w:rPr>
                              <w:t>8</w:t>
                            </w:r>
                            <w:r w:rsidR="003478CA">
                              <w:rPr>
                                <w:b/>
                                <w:bCs/>
                              </w:rPr>
                              <w:t xml:space="preserve"> tot en met lid</w:t>
                            </w:r>
                            <w:r w:rsidRPr="002A62AB">
                              <w:rPr>
                                <w:b/>
                                <w:bCs/>
                              </w:rPr>
                              <w:t xml:space="preserve"> </w:t>
                            </w:r>
                            <w:r w:rsidR="00D77624">
                              <w:rPr>
                                <w:b/>
                                <w:bCs/>
                              </w:rPr>
                              <w:t>11</w:t>
                            </w:r>
                            <w:r w:rsidRPr="002A62AB">
                              <w:rPr>
                                <w:b/>
                                <w:bCs/>
                              </w:rPr>
                              <w:t>:</w:t>
                            </w:r>
                          </w:p>
                          <w:p w14:paraId="26F795B7" w14:textId="77777777" w:rsidR="00115A95" w:rsidRDefault="00115A95" w:rsidP="00115A95"/>
                          <w:p w14:paraId="033754BE" w14:textId="77777777" w:rsidR="00115A95" w:rsidRDefault="00115A95" w:rsidP="00115A95"/>
                          <w:p w14:paraId="7CBAA688" w14:textId="77777777" w:rsidR="00115A95" w:rsidRDefault="00115A95" w:rsidP="00115A95"/>
                          <w:p w14:paraId="1F93A160" w14:textId="77777777" w:rsidR="00115A95" w:rsidRDefault="00115A95" w:rsidP="00115A95"/>
                          <w:p w14:paraId="7DA2B4EA" w14:textId="77777777" w:rsidR="00115A95" w:rsidRDefault="00115A95" w:rsidP="00115A95"/>
                          <w:p w14:paraId="66037B6D" w14:textId="77777777" w:rsidR="00115A95" w:rsidRDefault="00115A95" w:rsidP="00115A95"/>
                          <w:p w14:paraId="2EA2FFB5" w14:textId="77777777" w:rsidR="00115A95" w:rsidRDefault="00115A95" w:rsidP="00115A95"/>
                          <w:p w14:paraId="3E3886F0" w14:textId="77777777" w:rsidR="00115A95" w:rsidRDefault="00115A95" w:rsidP="00115A95"/>
                          <w:p w14:paraId="199D8A45" w14:textId="77777777" w:rsidR="00115A95" w:rsidRDefault="00115A95" w:rsidP="00115A95">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FA2D27" id="_x0000_s1028" type="#_x0000_t202" style="position:absolute;left:0;text-align:left;margin-left:0;margin-top:17.35pt;width:425.6pt;height:49.9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DciFQIAACY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">
                <v:textbox style="mso-fit-shape-to-text:t">
                  <w:txbxContent>
                    <w:p w14:paraId="33F05B9E" w14:textId="2F5DD634" w:rsidR="00115A95" w:rsidRPr="002A62AB" w:rsidRDefault="00115A95" w:rsidP="00115A95">
                      <w:pPr>
                        <w:rPr>
                          <w:b/>
                          <w:bCs/>
                        </w:rPr>
                      </w:pPr>
                      <w:r w:rsidRPr="002A62AB">
                        <w:rPr>
                          <w:b/>
                          <w:bCs/>
                        </w:rPr>
                        <w:t xml:space="preserve">Geef hier aan waarom </w:t>
                      </w:r>
                      <w:r w:rsidR="00D77624">
                        <w:rPr>
                          <w:b/>
                          <w:bCs/>
                        </w:rPr>
                        <w:t>wordt voldaan</w:t>
                      </w:r>
                      <w:r w:rsidR="00325225" w:rsidRPr="002A62AB">
                        <w:rPr>
                          <w:b/>
                          <w:bCs/>
                        </w:rPr>
                        <w:t xml:space="preserve"> </w:t>
                      </w:r>
                      <w:r w:rsidRPr="002A62AB">
                        <w:rPr>
                          <w:b/>
                          <w:bCs/>
                        </w:rPr>
                        <w:t xml:space="preserve">aan artikel </w:t>
                      </w:r>
                      <w:r w:rsidR="003478CA">
                        <w:rPr>
                          <w:b/>
                          <w:bCs/>
                        </w:rPr>
                        <w:t>4</w:t>
                      </w:r>
                      <w:r w:rsidR="00D77624">
                        <w:rPr>
                          <w:b/>
                          <w:bCs/>
                        </w:rPr>
                        <w:t>2</w:t>
                      </w:r>
                      <w:r w:rsidRPr="002A62AB">
                        <w:rPr>
                          <w:b/>
                          <w:bCs/>
                        </w:rPr>
                        <w:t xml:space="preserve">, lid </w:t>
                      </w:r>
                      <w:r w:rsidR="00D77624">
                        <w:rPr>
                          <w:b/>
                          <w:bCs/>
                        </w:rPr>
                        <w:t>8</w:t>
                      </w:r>
                      <w:r w:rsidR="003478CA">
                        <w:rPr>
                          <w:b/>
                          <w:bCs/>
                        </w:rPr>
                        <w:t xml:space="preserve"> tot en met lid</w:t>
                      </w:r>
                      <w:r w:rsidRPr="002A62AB">
                        <w:rPr>
                          <w:b/>
                          <w:bCs/>
                        </w:rPr>
                        <w:t xml:space="preserve"> </w:t>
                      </w:r>
                      <w:r w:rsidR="00D77624">
                        <w:rPr>
                          <w:b/>
                          <w:bCs/>
                        </w:rPr>
                        <w:t>11</w:t>
                      </w:r>
                      <w:r w:rsidRPr="002A62AB">
                        <w:rPr>
                          <w:b/>
                          <w:bCs/>
                        </w:rPr>
                        <w:t>:</w:t>
                      </w:r>
                    </w:p>
                    <w:p w14:paraId="26F795B7" w14:textId="77777777" w:rsidR="00115A95" w:rsidRDefault="00115A95" w:rsidP="00115A95"/>
                    <w:p w14:paraId="033754BE" w14:textId="77777777" w:rsidR="00115A95" w:rsidRDefault="00115A95" w:rsidP="00115A95"/>
                    <w:p w14:paraId="7CBAA688" w14:textId="77777777" w:rsidR="00115A95" w:rsidRDefault="00115A95" w:rsidP="00115A95"/>
                    <w:p w14:paraId="1F93A160" w14:textId="77777777" w:rsidR="00115A95" w:rsidRDefault="00115A95" w:rsidP="00115A95"/>
                    <w:p w14:paraId="7DA2B4EA" w14:textId="77777777" w:rsidR="00115A95" w:rsidRDefault="00115A95" w:rsidP="00115A95"/>
                    <w:p w14:paraId="66037B6D" w14:textId="77777777" w:rsidR="00115A95" w:rsidRDefault="00115A95" w:rsidP="00115A95"/>
                    <w:p w14:paraId="2EA2FFB5" w14:textId="77777777" w:rsidR="00115A95" w:rsidRDefault="00115A95" w:rsidP="00115A95"/>
                    <w:p w14:paraId="3E3886F0" w14:textId="77777777" w:rsidR="00115A95" w:rsidRDefault="00115A95" w:rsidP="00115A95"/>
                    <w:p w14:paraId="199D8A45" w14:textId="77777777" w:rsidR="00115A95" w:rsidRDefault="00115A95" w:rsidP="00115A95">
                      <w:r>
                        <w:t xml:space="preserve">  </w:t>
                      </w:r>
                    </w:p>
                  </w:txbxContent>
                </v:textbox>
                <w10:wrap type="topAndBottom" anchorx="margin"/>
              </v:shape>
            </w:pict>
          </mc:Fallback>
        </mc:AlternateContent>
      </w:r>
    </w:p>
    <w:p w14:paraId="1BDEF48F" w14:textId="4DB39FFB" w:rsidR="00BB0726" w:rsidRPr="00C72E38" w:rsidRDefault="00BB0726" w:rsidP="002C17E5">
      <w:pPr>
        <w:jc w:val="both"/>
      </w:pPr>
    </w:p>
    <w:sectPr w:rsidR="00BB0726" w:rsidRPr="00C72E38" w:rsidSect="00201945">
      <w:headerReference w:type="even" r:id="rId12"/>
      <w:headerReference w:type="default" r:id="rId13"/>
      <w:footerReference w:type="even" r:id="rId14"/>
      <w:footerReference w:type="default" r:id="rId15"/>
      <w:headerReference w:type="first" r:id="rId16"/>
      <w:footerReference w:type="first" r:id="rId17"/>
      <w:pgSz w:w="11906" w:h="16838" w:code="9"/>
      <w:pgMar w:top="1418" w:right="226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33438" w14:textId="77777777" w:rsidR="00102CAF" w:rsidRDefault="00102CAF" w:rsidP="00DD409F">
      <w:pPr>
        <w:spacing w:line="240" w:lineRule="auto"/>
      </w:pPr>
      <w:r>
        <w:separator/>
      </w:r>
    </w:p>
  </w:endnote>
  <w:endnote w:type="continuationSeparator" w:id="0">
    <w:p w14:paraId="56A29F86" w14:textId="77777777" w:rsidR="00102CAF" w:rsidRDefault="00102CAF" w:rsidP="00DD40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B9CB3" w14:textId="77777777" w:rsidR="00F23FBD" w:rsidRDefault="00F23FB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D4CFC" w14:textId="117F2102" w:rsidR="00D653A7" w:rsidRDefault="00D653A7" w:rsidP="00D653A7">
    <w:pPr>
      <w:pStyle w:val="Voettekst"/>
      <w:jc w:val="both"/>
      <w:rPr>
        <w:rFonts w:asciiTheme="minorHAnsi" w:hAnsiTheme="minorHAnsi" w:cstheme="minorHAnsi"/>
        <w:b/>
        <w:bCs/>
        <w:color w:val="004A99"/>
      </w:rPr>
    </w:pPr>
    <w:r>
      <w:rPr>
        <w:noProof/>
      </w:rPr>
      <w:drawing>
        <wp:anchor distT="0" distB="0" distL="114300" distR="114300" simplePos="0" relativeHeight="251659264" behindDoc="0" locked="0" layoutInCell="1" allowOverlap="1" wp14:anchorId="2F099D1E" wp14:editId="0820170B">
          <wp:simplePos x="0" y="0"/>
          <wp:positionH relativeFrom="column">
            <wp:posOffset>4211955</wp:posOffset>
          </wp:positionH>
          <wp:positionV relativeFrom="paragraph">
            <wp:posOffset>-44450</wp:posOffset>
          </wp:positionV>
          <wp:extent cx="2313940" cy="414020"/>
          <wp:effectExtent l="0" t="0" r="0" b="5080"/>
          <wp:wrapThrough wrapText="bothSides">
            <wp:wrapPolygon edited="0">
              <wp:start x="0" y="0"/>
              <wp:lineTo x="0" y="20871"/>
              <wp:lineTo x="5690" y="20871"/>
              <wp:lineTo x="6935" y="20871"/>
              <wp:lineTo x="16182" y="16896"/>
              <wp:lineTo x="16182" y="15902"/>
              <wp:lineTo x="19383" y="6957"/>
              <wp:lineTo x="18850" y="2982"/>
              <wp:lineTo x="5690" y="0"/>
              <wp:lineTo x="0" y="0"/>
            </wp:wrapPolygon>
          </wp:wrapThrough>
          <wp:docPr id="4" name="Afbeelding 4" descr="Europees Logo met tekst medegefinancierd door de Europese Un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Europees Logo met tekst medegefinancierd door de Europese Un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3940" cy="41402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color w:val="004A99"/>
      </w:rPr>
      <w:t xml:space="preserve">Programma </w:t>
    </w:r>
    <w:r w:rsidR="000110DF">
      <w:rPr>
        <w:rFonts w:asciiTheme="minorHAnsi" w:hAnsiTheme="minorHAnsi" w:cstheme="minorHAnsi"/>
        <w:b/>
        <w:bCs/>
        <w:color w:val="004A99"/>
      </w:rPr>
      <w:t>JTF</w:t>
    </w:r>
    <w:r>
      <w:rPr>
        <w:rFonts w:asciiTheme="minorHAnsi" w:hAnsiTheme="minorHAnsi" w:cstheme="minorHAnsi"/>
        <w:b/>
        <w:bCs/>
        <w:color w:val="004A99"/>
      </w:rPr>
      <w:t xml:space="preserve"> 2021-2027</w:t>
    </w:r>
  </w:p>
  <w:p w14:paraId="3F0D080E" w14:textId="77777777" w:rsidR="00F23FBD" w:rsidRPr="00D653A7" w:rsidRDefault="00F23FBD" w:rsidP="00D653A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52005" w14:textId="77777777" w:rsidR="00F23FBD" w:rsidRDefault="00F23FB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D8D51" w14:textId="77777777" w:rsidR="00102CAF" w:rsidRPr="00571B71" w:rsidRDefault="000110DF" w:rsidP="00571B71">
      <w:pPr>
        <w:spacing w:line="240" w:lineRule="auto"/>
        <w:rPr>
          <w:sz w:val="14"/>
        </w:rPr>
      </w:pPr>
      <w:r>
        <w:rPr>
          <w:sz w:val="14"/>
        </w:rPr>
        <w:pict w14:anchorId="122F5AA2">
          <v:rect id="_x0000_i1025" style="width:453.6pt;height:1pt" o:hralign="center" o:hrstd="t" o:hrnoshade="t" o:hr="t" fillcolor="black [3213]" stroked="f"/>
        </w:pict>
      </w:r>
    </w:p>
  </w:footnote>
  <w:footnote w:type="continuationSeparator" w:id="0">
    <w:p w14:paraId="7347C7CD" w14:textId="77777777" w:rsidR="00102CAF" w:rsidRPr="00571B71" w:rsidRDefault="00102CAF" w:rsidP="00DD409F">
      <w:pPr>
        <w:spacing w:line="240" w:lineRule="auto"/>
        <w:rPr>
          <w:sz w:val="14"/>
        </w:rPr>
      </w:pPr>
      <w:r w:rsidRPr="00571B71">
        <w:rPr>
          <w:sz w:val="14"/>
        </w:rPr>
        <w:continuationSeparator/>
      </w:r>
    </w:p>
  </w:footnote>
  <w:footnote w:type="continuationNotice" w:id="1">
    <w:p w14:paraId="6F31F187" w14:textId="77777777" w:rsidR="00102CAF" w:rsidRPr="00571B71" w:rsidRDefault="00102CAF" w:rsidP="00AC7021">
      <w:pPr>
        <w:spacing w:line="240" w:lineRule="auto"/>
        <w:ind w:left="284" w:hanging="284"/>
        <w:rPr>
          <w:rFonts w:cs="Arial"/>
          <w:sz w:val="14"/>
          <w:szCs w:val="14"/>
        </w:rPr>
      </w:pPr>
    </w:p>
  </w:footnote>
  <w:footnote w:id="2">
    <w:p w14:paraId="03282B17" w14:textId="204C1F9F" w:rsidR="00BC0FC3" w:rsidRDefault="00BC0FC3" w:rsidP="00BC0FC3">
      <w:pPr>
        <w:pStyle w:val="Voetnoottekst"/>
      </w:pPr>
      <w:r>
        <w:rPr>
          <w:rStyle w:val="Voetnootmarkering"/>
        </w:rPr>
        <w:footnoteRef/>
      </w:r>
      <w:r>
        <w:t xml:space="preserve"> L</w:t>
      </w:r>
      <w:r w:rsidRPr="00B32B7F">
        <w:t xml:space="preserve">et op: </w:t>
      </w:r>
      <w:r>
        <w:t>dit artikel betreft een concurrerende</w:t>
      </w:r>
      <w:r w:rsidRPr="00B32B7F">
        <w:t xml:space="preserve"> biedprocedure. D</w:t>
      </w:r>
      <w:r>
        <w:t xml:space="preserve">e kans dat dit bij </w:t>
      </w:r>
      <w:r w:rsidRPr="00B32B7F">
        <w:t>een</w:t>
      </w:r>
      <w:r>
        <w:t xml:space="preserve"> regulier</w:t>
      </w:r>
      <w:r w:rsidRPr="00B32B7F">
        <w:t xml:space="preserve"> EFRO-project</w:t>
      </w:r>
      <w:r>
        <w:t xml:space="preserve"> van toepassing is, is nihil.</w:t>
      </w:r>
      <w:r w:rsidRPr="00B32B7F">
        <w:t xml:space="preserve"> </w:t>
      </w:r>
    </w:p>
    <w:p w14:paraId="5BE2D85F" w14:textId="3709CF52" w:rsidR="00BC0FC3" w:rsidRDefault="00BC0FC3">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CD6C8" w14:textId="77777777" w:rsidR="00F23FBD" w:rsidRDefault="00F23FB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EAE69" w14:textId="77777777" w:rsidR="00F23FBD" w:rsidRDefault="00F23FB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70F96" w14:textId="77777777" w:rsidR="00F23FBD" w:rsidRDefault="00F23FB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A43"/>
    <w:multiLevelType w:val="hybridMultilevel"/>
    <w:tmpl w:val="1CE8761C"/>
    <w:lvl w:ilvl="0" w:tplc="FB50DCAE">
      <w:start w:val="1"/>
      <w:numFmt w:val="decimal"/>
      <w:lvlText w:val="%1.1.1"/>
      <w:lvlJc w:val="left"/>
      <w:pPr>
        <w:tabs>
          <w:tab w:val="num" w:pos="851"/>
        </w:tabs>
        <w:ind w:left="851" w:hanging="851"/>
      </w:pPr>
      <w:rPr>
        <w:rFonts w:ascii="Arial" w:hAnsi="Arial" w:hint="default"/>
        <w:b w:val="0"/>
        <w:i w:val="0"/>
        <w:sz w:val="20"/>
        <w:szCs w:val="20"/>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7AA3B4F"/>
    <w:multiLevelType w:val="hybridMultilevel"/>
    <w:tmpl w:val="D422A4BA"/>
    <w:lvl w:ilvl="0" w:tplc="E9B459DC">
      <w:start w:val="1"/>
      <w:numFmt w:val="decimal"/>
      <w:pStyle w:val="Lijstnummers"/>
      <w:lvlText w:val="%1"/>
      <w:lvlJc w:val="left"/>
      <w:pPr>
        <w:tabs>
          <w:tab w:val="num" w:pos="284"/>
        </w:tabs>
        <w:ind w:left="284" w:hanging="284"/>
      </w:pPr>
      <w:rPr>
        <w:rFonts w:ascii="Georgia" w:hAnsi="Georgia" w:hint="default"/>
        <w:b w:val="0"/>
        <w:i w:val="0"/>
        <w:sz w:val="19"/>
        <w:szCs w:val="19"/>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14FE1A6F"/>
    <w:multiLevelType w:val="hybridMultilevel"/>
    <w:tmpl w:val="19B23282"/>
    <w:lvl w:ilvl="0" w:tplc="E200DF5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3E56D4"/>
    <w:multiLevelType w:val="hybridMultilevel"/>
    <w:tmpl w:val="B5840CB0"/>
    <w:lvl w:ilvl="0" w:tplc="F1169F5C">
      <w:start w:val="1"/>
      <w:numFmt w:val="decimal"/>
      <w:lvlText w:val="%1.1.1"/>
      <w:lvlJc w:val="left"/>
      <w:pPr>
        <w:ind w:left="1571" w:hanging="360"/>
      </w:pPr>
      <w:rPr>
        <w:rFonts w:ascii="Arial" w:hAnsi="Arial" w:hint="default"/>
        <w:b w:val="0"/>
        <w:i w:val="0"/>
        <w:sz w:val="24"/>
      </w:r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4" w15:restartNumberingAfterBreak="0">
    <w:nsid w:val="24603041"/>
    <w:multiLevelType w:val="multilevel"/>
    <w:tmpl w:val="E95C2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4C783E"/>
    <w:multiLevelType w:val="hybridMultilevel"/>
    <w:tmpl w:val="1C9CE346"/>
    <w:lvl w:ilvl="0" w:tplc="0FC2D46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0821DC6"/>
    <w:multiLevelType w:val="hybridMultilevel"/>
    <w:tmpl w:val="C7B4CD64"/>
    <w:lvl w:ilvl="0" w:tplc="2A96165A">
      <w:start w:val="1"/>
      <w:numFmt w:val="decimal"/>
      <w:lvlText w:val="%1"/>
      <w:lvlJc w:val="left"/>
      <w:pPr>
        <w:ind w:left="720" w:hanging="360"/>
      </w:pPr>
      <w:rPr>
        <w:rFonts w:ascii="Arial" w:hAnsi="Arial" w:hint="default"/>
        <w:b/>
        <w:i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9F664E5"/>
    <w:multiLevelType w:val="multilevel"/>
    <w:tmpl w:val="D6CC1128"/>
    <w:lvl w:ilvl="0">
      <w:start w:val="1"/>
      <w:numFmt w:val="decimal"/>
      <w:pStyle w:val="Kop1"/>
      <w:lvlText w:val="%1"/>
      <w:lvlJc w:val="left"/>
      <w:pPr>
        <w:ind w:left="851" w:hanging="851"/>
      </w:pPr>
      <w:rPr>
        <w:rFonts w:ascii="Arial" w:hAnsi="Arial" w:hint="default"/>
        <w:b w:val="0"/>
        <w:i w:val="0"/>
        <w:sz w:val="24"/>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851" w:hanging="851"/>
      </w:pPr>
      <w:rPr>
        <w:rFonts w:hint="default"/>
      </w:rPr>
    </w:lvl>
    <w:lvl w:ilvl="6">
      <w:start w:val="1"/>
      <w:numFmt w:val="decimal"/>
      <w:pStyle w:val="Kop7"/>
      <w:lvlText w:val="%1.%2.%3.%4.%5.%6.%7"/>
      <w:lvlJc w:val="left"/>
      <w:pPr>
        <w:ind w:left="851" w:hanging="851"/>
      </w:pPr>
      <w:rPr>
        <w:rFonts w:hint="default"/>
      </w:rPr>
    </w:lvl>
    <w:lvl w:ilvl="7">
      <w:start w:val="1"/>
      <w:numFmt w:val="decimal"/>
      <w:pStyle w:val="Kop8"/>
      <w:lvlText w:val="%1.%2.%3.%4.%5.%6.%7.%8"/>
      <w:lvlJc w:val="left"/>
      <w:pPr>
        <w:ind w:left="851" w:hanging="851"/>
      </w:pPr>
      <w:rPr>
        <w:rFonts w:hint="default"/>
      </w:rPr>
    </w:lvl>
    <w:lvl w:ilvl="8">
      <w:start w:val="1"/>
      <w:numFmt w:val="decimal"/>
      <w:pStyle w:val="Kop9"/>
      <w:lvlText w:val="%1.%2.%3.%4.%5.%6.%7.%8.%9"/>
      <w:lvlJc w:val="left"/>
      <w:pPr>
        <w:ind w:left="851" w:hanging="851"/>
      </w:pPr>
      <w:rPr>
        <w:rFonts w:hint="default"/>
      </w:rPr>
    </w:lvl>
  </w:abstractNum>
  <w:abstractNum w:abstractNumId="8" w15:restartNumberingAfterBreak="0">
    <w:nsid w:val="3AAF055E"/>
    <w:multiLevelType w:val="hybridMultilevel"/>
    <w:tmpl w:val="A7643C22"/>
    <w:lvl w:ilvl="0" w:tplc="3E3E6226">
      <w:start w:val="1"/>
      <w:numFmt w:val="decimal"/>
      <w:lvlText w:val="%1"/>
      <w:lvlJc w:val="left"/>
      <w:pPr>
        <w:ind w:left="1215" w:hanging="8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03447EF"/>
    <w:multiLevelType w:val="hybridMultilevel"/>
    <w:tmpl w:val="D6ACFEF4"/>
    <w:lvl w:ilvl="0" w:tplc="B83080B8">
      <w:numFmt w:val="bullet"/>
      <w:lvlText w:val="-"/>
      <w:lvlJc w:val="left"/>
      <w:pPr>
        <w:ind w:left="1440" w:hanging="360"/>
      </w:pPr>
      <w:rPr>
        <w:rFonts w:ascii="Georgia" w:eastAsia="Times New Roman" w:hAnsi="Georgia"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407919D8"/>
    <w:multiLevelType w:val="hybridMultilevel"/>
    <w:tmpl w:val="5008B37E"/>
    <w:lvl w:ilvl="0" w:tplc="A23EA0CC">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5E557F7"/>
    <w:multiLevelType w:val="hybridMultilevel"/>
    <w:tmpl w:val="45728422"/>
    <w:lvl w:ilvl="0" w:tplc="61429CC2">
      <w:start w:val="1"/>
      <w:numFmt w:val="bullet"/>
      <w:pStyle w:val="LijstBullits"/>
      <w:lvlText w:val=""/>
      <w:lvlJc w:val="left"/>
      <w:pPr>
        <w:ind w:left="284" w:hanging="284"/>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6E39459D"/>
    <w:multiLevelType w:val="hybridMultilevel"/>
    <w:tmpl w:val="D5F847F6"/>
    <w:lvl w:ilvl="0" w:tplc="4ABC7282">
      <w:start w:val="1"/>
      <w:numFmt w:val="decimal"/>
      <w:lvlText w:val="%1."/>
      <w:lvlJc w:val="left"/>
      <w:pPr>
        <w:ind w:left="1211" w:hanging="360"/>
      </w:pPr>
      <w:rPr>
        <w:rFonts w:ascii="Arial" w:hAnsi="Arial" w:hint="default"/>
        <w:b w:val="0"/>
        <w:i w:val="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49351448">
    <w:abstractNumId w:val="8"/>
  </w:num>
  <w:num w:numId="2" w16cid:durableId="700016476">
    <w:abstractNumId w:val="3"/>
  </w:num>
  <w:num w:numId="3" w16cid:durableId="1252857613">
    <w:abstractNumId w:val="12"/>
  </w:num>
  <w:num w:numId="4" w16cid:durableId="812330001">
    <w:abstractNumId w:val="7"/>
  </w:num>
  <w:num w:numId="5" w16cid:durableId="301036265">
    <w:abstractNumId w:val="0"/>
  </w:num>
  <w:num w:numId="6" w16cid:durableId="90972715">
    <w:abstractNumId w:val="11"/>
  </w:num>
  <w:num w:numId="7" w16cid:durableId="1178156162">
    <w:abstractNumId w:val="1"/>
  </w:num>
  <w:num w:numId="8" w16cid:durableId="1967154204">
    <w:abstractNumId w:val="9"/>
  </w:num>
  <w:num w:numId="9" w16cid:durableId="2007511173">
    <w:abstractNumId w:val="6"/>
  </w:num>
  <w:num w:numId="10" w16cid:durableId="1587962371">
    <w:abstractNumId w:val="7"/>
  </w:num>
  <w:num w:numId="11" w16cid:durableId="122120318">
    <w:abstractNumId w:val="7"/>
  </w:num>
  <w:num w:numId="12" w16cid:durableId="861087393">
    <w:abstractNumId w:val="2"/>
  </w:num>
  <w:num w:numId="13" w16cid:durableId="1147084977">
    <w:abstractNumId w:val="4"/>
  </w:num>
  <w:num w:numId="14" w16cid:durableId="1924802473">
    <w:abstractNumId w:val="10"/>
  </w:num>
  <w:num w:numId="15" w16cid:durableId="19203658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284"/>
  <w:hyphenationZone w:val="425"/>
  <w:characterSpacingControl w:val="doNotCompress"/>
  <w:hdrShapeDefaults>
    <o:shapedefaults v:ext="edit" spidmax="6349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CAF"/>
    <w:rsid w:val="00007469"/>
    <w:rsid w:val="000110DF"/>
    <w:rsid w:val="00021666"/>
    <w:rsid w:val="00033BFE"/>
    <w:rsid w:val="00072673"/>
    <w:rsid w:val="000A18D9"/>
    <w:rsid w:val="000D1C37"/>
    <w:rsid w:val="000D3E45"/>
    <w:rsid w:val="000E3BCF"/>
    <w:rsid w:val="000F3550"/>
    <w:rsid w:val="00102CAF"/>
    <w:rsid w:val="00102D36"/>
    <w:rsid w:val="00110A65"/>
    <w:rsid w:val="00115A95"/>
    <w:rsid w:val="001248A8"/>
    <w:rsid w:val="00141324"/>
    <w:rsid w:val="0014538C"/>
    <w:rsid w:val="001942A3"/>
    <w:rsid w:val="001955D0"/>
    <w:rsid w:val="00197612"/>
    <w:rsid w:val="001B5BF7"/>
    <w:rsid w:val="001C405B"/>
    <w:rsid w:val="001C517A"/>
    <w:rsid w:val="001D03DE"/>
    <w:rsid w:val="00201945"/>
    <w:rsid w:val="00211907"/>
    <w:rsid w:val="00267E3F"/>
    <w:rsid w:val="0028560D"/>
    <w:rsid w:val="002A40B7"/>
    <w:rsid w:val="002C17E5"/>
    <w:rsid w:val="002D7EE3"/>
    <w:rsid w:val="00325225"/>
    <w:rsid w:val="003408E8"/>
    <w:rsid w:val="003478CA"/>
    <w:rsid w:val="0036762E"/>
    <w:rsid w:val="00367FFA"/>
    <w:rsid w:val="003812AF"/>
    <w:rsid w:val="003849F9"/>
    <w:rsid w:val="003950D3"/>
    <w:rsid w:val="003A5CE6"/>
    <w:rsid w:val="003D6486"/>
    <w:rsid w:val="00406012"/>
    <w:rsid w:val="004138C8"/>
    <w:rsid w:val="0042793D"/>
    <w:rsid w:val="00447DEC"/>
    <w:rsid w:val="00452EBF"/>
    <w:rsid w:val="00454CF1"/>
    <w:rsid w:val="004622C9"/>
    <w:rsid w:val="00465D20"/>
    <w:rsid w:val="00482EA6"/>
    <w:rsid w:val="004C0A56"/>
    <w:rsid w:val="004C76F8"/>
    <w:rsid w:val="004D55F1"/>
    <w:rsid w:val="004D7111"/>
    <w:rsid w:val="00504551"/>
    <w:rsid w:val="00511F93"/>
    <w:rsid w:val="00524790"/>
    <w:rsid w:val="005258BA"/>
    <w:rsid w:val="005471E0"/>
    <w:rsid w:val="00571B15"/>
    <w:rsid w:val="00571B71"/>
    <w:rsid w:val="005831C5"/>
    <w:rsid w:val="005E6B57"/>
    <w:rsid w:val="005F161A"/>
    <w:rsid w:val="005F34FE"/>
    <w:rsid w:val="005F578C"/>
    <w:rsid w:val="005F60F6"/>
    <w:rsid w:val="00621815"/>
    <w:rsid w:val="00627D64"/>
    <w:rsid w:val="00630F0B"/>
    <w:rsid w:val="006571CE"/>
    <w:rsid w:val="00685E27"/>
    <w:rsid w:val="0069086D"/>
    <w:rsid w:val="006A53D1"/>
    <w:rsid w:val="006D3559"/>
    <w:rsid w:val="006E7CA7"/>
    <w:rsid w:val="006F05CC"/>
    <w:rsid w:val="006F631B"/>
    <w:rsid w:val="0070158F"/>
    <w:rsid w:val="007045B8"/>
    <w:rsid w:val="0075030E"/>
    <w:rsid w:val="007840F7"/>
    <w:rsid w:val="007F5D2B"/>
    <w:rsid w:val="00822991"/>
    <w:rsid w:val="00833709"/>
    <w:rsid w:val="00834F47"/>
    <w:rsid w:val="008418FE"/>
    <w:rsid w:val="00844448"/>
    <w:rsid w:val="00881667"/>
    <w:rsid w:val="008858B5"/>
    <w:rsid w:val="00892732"/>
    <w:rsid w:val="00893CDE"/>
    <w:rsid w:val="00894ACB"/>
    <w:rsid w:val="008C4B99"/>
    <w:rsid w:val="008E1E4D"/>
    <w:rsid w:val="00912F32"/>
    <w:rsid w:val="009226F1"/>
    <w:rsid w:val="00925438"/>
    <w:rsid w:val="009436D9"/>
    <w:rsid w:val="00962016"/>
    <w:rsid w:val="00995CA7"/>
    <w:rsid w:val="00996F85"/>
    <w:rsid w:val="009D5089"/>
    <w:rsid w:val="00A01C22"/>
    <w:rsid w:val="00A30351"/>
    <w:rsid w:val="00A50BB8"/>
    <w:rsid w:val="00A6352A"/>
    <w:rsid w:val="00A654BA"/>
    <w:rsid w:val="00A76A29"/>
    <w:rsid w:val="00AC7021"/>
    <w:rsid w:val="00AF6D7F"/>
    <w:rsid w:val="00B216D8"/>
    <w:rsid w:val="00B51362"/>
    <w:rsid w:val="00B83C70"/>
    <w:rsid w:val="00BA3684"/>
    <w:rsid w:val="00BB0726"/>
    <w:rsid w:val="00BB6462"/>
    <w:rsid w:val="00BC0FC3"/>
    <w:rsid w:val="00BE5191"/>
    <w:rsid w:val="00C344BC"/>
    <w:rsid w:val="00C72E38"/>
    <w:rsid w:val="00C80912"/>
    <w:rsid w:val="00C93E9E"/>
    <w:rsid w:val="00CD1E0D"/>
    <w:rsid w:val="00D034A9"/>
    <w:rsid w:val="00D1255B"/>
    <w:rsid w:val="00D548EE"/>
    <w:rsid w:val="00D653A7"/>
    <w:rsid w:val="00D7141E"/>
    <w:rsid w:val="00D77624"/>
    <w:rsid w:val="00D842D8"/>
    <w:rsid w:val="00D95557"/>
    <w:rsid w:val="00DA27F6"/>
    <w:rsid w:val="00DA6C3D"/>
    <w:rsid w:val="00DB5269"/>
    <w:rsid w:val="00DD409F"/>
    <w:rsid w:val="00E005DA"/>
    <w:rsid w:val="00E01953"/>
    <w:rsid w:val="00E161A6"/>
    <w:rsid w:val="00E43808"/>
    <w:rsid w:val="00E7133A"/>
    <w:rsid w:val="00E742BB"/>
    <w:rsid w:val="00E7563F"/>
    <w:rsid w:val="00EC2A89"/>
    <w:rsid w:val="00EC4CD0"/>
    <w:rsid w:val="00EE515E"/>
    <w:rsid w:val="00EF4900"/>
    <w:rsid w:val="00F13C3C"/>
    <w:rsid w:val="00F23A27"/>
    <w:rsid w:val="00F23FBD"/>
    <w:rsid w:val="00F5399E"/>
    <w:rsid w:val="00F55147"/>
    <w:rsid w:val="00F600BE"/>
    <w:rsid w:val="00F953EF"/>
    <w:rsid w:val="00FA3B14"/>
    <w:rsid w:val="00FA4764"/>
    <w:rsid w:val="00FA4F00"/>
    <w:rsid w:val="00FB0384"/>
    <w:rsid w:val="00FB3AB1"/>
    <w:rsid w:val="00FB42F5"/>
    <w:rsid w:val="00FD3202"/>
    <w:rsid w:val="00FE73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14:docId w14:val="58F310CA"/>
  <w15:chartTrackingRefBased/>
  <w15:docId w15:val="{DD59A4BF-3CAB-4448-99F0-93B2E598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nl-NL" w:eastAsia="en-US" w:bidi="ar-SA"/>
      </w:rPr>
    </w:rPrDefault>
    <w:pPrDefault>
      <w:pPr>
        <w:spacing w:line="280" w:lineRule="atLeast"/>
        <w:ind w:left="851" w:hanging="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PG Normaal (standaard)"/>
    <w:qFormat/>
    <w:rsid w:val="004C76F8"/>
    <w:pPr>
      <w:spacing w:line="280" w:lineRule="exact"/>
      <w:ind w:left="0" w:firstLine="0"/>
    </w:pPr>
  </w:style>
  <w:style w:type="paragraph" w:styleId="Kop1">
    <w:name w:val="heading 1"/>
    <w:aliases w:val="Kop 1 +nr Hoofdstuk genummerd"/>
    <w:next w:val="Standaard"/>
    <w:link w:val="Kop1Char"/>
    <w:autoRedefine/>
    <w:uiPriority w:val="9"/>
    <w:qFormat/>
    <w:rsid w:val="00EF4900"/>
    <w:pPr>
      <w:keepNext/>
      <w:keepLines/>
      <w:numPr>
        <w:numId w:val="4"/>
      </w:numPr>
      <w:tabs>
        <w:tab w:val="left" w:pos="851"/>
      </w:tabs>
      <w:outlineLvl w:val="0"/>
    </w:pPr>
    <w:rPr>
      <w:rFonts w:eastAsiaTheme="majorEastAsia" w:cstheme="majorBidi"/>
      <w:sz w:val="24"/>
      <w:szCs w:val="32"/>
    </w:rPr>
  </w:style>
  <w:style w:type="paragraph" w:styleId="Kop2">
    <w:name w:val="heading 2"/>
    <w:aliases w:val="Kop 2+nr Paragraafkop genummerd"/>
    <w:basedOn w:val="Kop1"/>
    <w:next w:val="Standaard"/>
    <w:link w:val="Kop2Char"/>
    <w:uiPriority w:val="9"/>
    <w:unhideWhenUsed/>
    <w:qFormat/>
    <w:rsid w:val="009226F1"/>
    <w:pPr>
      <w:numPr>
        <w:ilvl w:val="1"/>
      </w:numPr>
      <w:outlineLvl w:val="1"/>
    </w:pPr>
    <w:rPr>
      <w:b/>
      <w:sz w:val="20"/>
      <w:szCs w:val="26"/>
    </w:rPr>
  </w:style>
  <w:style w:type="paragraph" w:styleId="Kop3">
    <w:name w:val="heading 3"/>
    <w:aliases w:val="Kop 3+nr Subparagraafkop genummerd"/>
    <w:basedOn w:val="Kop2"/>
    <w:next w:val="Standaard"/>
    <w:link w:val="Kop3Char"/>
    <w:uiPriority w:val="9"/>
    <w:unhideWhenUsed/>
    <w:qFormat/>
    <w:rsid w:val="006D3559"/>
    <w:pPr>
      <w:numPr>
        <w:ilvl w:val="2"/>
      </w:numPr>
      <w:contextualSpacing/>
      <w:outlineLvl w:val="2"/>
    </w:pPr>
    <w:rPr>
      <w:b w:val="0"/>
      <w:szCs w:val="24"/>
    </w:rPr>
  </w:style>
  <w:style w:type="paragraph" w:styleId="Kop4">
    <w:name w:val="heading 4"/>
    <w:aliases w:val="Kop 4 Tussenkop"/>
    <w:basedOn w:val="Standaard"/>
    <w:next w:val="Standaard"/>
    <w:link w:val="Kop4Char"/>
    <w:uiPriority w:val="9"/>
    <w:unhideWhenUsed/>
    <w:qFormat/>
    <w:rsid w:val="001C517A"/>
    <w:pPr>
      <w:keepNext/>
      <w:keepLines/>
      <w:outlineLvl w:val="3"/>
    </w:pPr>
    <w:rPr>
      <w:rFonts w:eastAsiaTheme="majorEastAsia" w:cstheme="majorBidi"/>
      <w:b/>
      <w:iCs/>
      <w:sz w:val="18"/>
    </w:rPr>
  </w:style>
  <w:style w:type="paragraph" w:styleId="Kop5">
    <w:name w:val="heading 5"/>
    <w:basedOn w:val="Standaard"/>
    <w:next w:val="Standaard"/>
    <w:link w:val="Kop5Char"/>
    <w:uiPriority w:val="9"/>
    <w:semiHidden/>
    <w:unhideWhenUsed/>
    <w:rsid w:val="000D3E45"/>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0D3E45"/>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0D3E45"/>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0D3E45"/>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0D3E45"/>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nr Hoofdstuk genummerd Char"/>
    <w:basedOn w:val="Standaardalinea-lettertype"/>
    <w:link w:val="Kop1"/>
    <w:uiPriority w:val="9"/>
    <w:rsid w:val="00EF4900"/>
    <w:rPr>
      <w:rFonts w:ascii="Arial" w:eastAsiaTheme="majorEastAsia" w:hAnsi="Arial" w:cstheme="majorBidi"/>
      <w:sz w:val="24"/>
      <w:szCs w:val="32"/>
    </w:rPr>
  </w:style>
  <w:style w:type="paragraph" w:customStyle="1" w:styleId="Tabelbijschriftafbeeldingbijschrift">
    <w:name w:val="Tabelbijschrift+afbeeldingbijschrift"/>
    <w:basedOn w:val="Standaard"/>
    <w:link w:val="TabelbijschriftafbeeldingbijschriftChar"/>
    <w:qFormat/>
    <w:rsid w:val="00021666"/>
    <w:rPr>
      <w:sz w:val="16"/>
    </w:rPr>
  </w:style>
  <w:style w:type="character" w:customStyle="1" w:styleId="Kop2Char">
    <w:name w:val="Kop 2 Char"/>
    <w:aliases w:val="Kop 2+nr Paragraafkop genummerd Char"/>
    <w:basedOn w:val="Standaardalinea-lettertype"/>
    <w:link w:val="Kop2"/>
    <w:uiPriority w:val="9"/>
    <w:rsid w:val="009226F1"/>
    <w:rPr>
      <w:rFonts w:ascii="Arial" w:eastAsiaTheme="majorEastAsia" w:hAnsi="Arial" w:cstheme="majorBidi"/>
      <w:b/>
      <w:sz w:val="20"/>
      <w:szCs w:val="26"/>
    </w:rPr>
  </w:style>
  <w:style w:type="character" w:customStyle="1" w:styleId="Kop3Char">
    <w:name w:val="Kop 3 Char"/>
    <w:aliases w:val="Kop 3+nr Subparagraafkop genummerd Char"/>
    <w:basedOn w:val="Standaardalinea-lettertype"/>
    <w:link w:val="Kop3"/>
    <w:uiPriority w:val="9"/>
    <w:rsid w:val="006D3559"/>
    <w:rPr>
      <w:rFonts w:ascii="Arial" w:eastAsiaTheme="majorEastAsia" w:hAnsi="Arial" w:cstheme="majorBidi"/>
      <w:sz w:val="20"/>
      <w:szCs w:val="24"/>
    </w:rPr>
  </w:style>
  <w:style w:type="paragraph" w:customStyle="1" w:styleId="LijstBullits">
    <w:name w:val="Lijst Bullits"/>
    <w:basedOn w:val="Standaard"/>
    <w:link w:val="LijstBullitsChar"/>
    <w:qFormat/>
    <w:rsid w:val="001955D0"/>
    <w:pPr>
      <w:numPr>
        <w:numId w:val="6"/>
      </w:numPr>
      <w:contextualSpacing/>
    </w:pPr>
  </w:style>
  <w:style w:type="paragraph" w:customStyle="1" w:styleId="Lijstnummers">
    <w:name w:val="Lijst nummers"/>
    <w:basedOn w:val="Standaard"/>
    <w:link w:val="LijstnummersChar"/>
    <w:qFormat/>
    <w:rsid w:val="00571B15"/>
    <w:pPr>
      <w:numPr>
        <w:numId w:val="7"/>
      </w:numPr>
      <w:contextualSpacing/>
    </w:pPr>
  </w:style>
  <w:style w:type="character" w:customStyle="1" w:styleId="TabelbijschriftafbeeldingbijschriftChar">
    <w:name w:val="Tabelbijschrift+afbeeldingbijschrift Char"/>
    <w:basedOn w:val="Standaardalinea-lettertype"/>
    <w:link w:val="Tabelbijschriftafbeeldingbijschrift"/>
    <w:rsid w:val="00021666"/>
    <w:rPr>
      <w:rFonts w:ascii="Arial" w:hAnsi="Arial"/>
      <w:sz w:val="16"/>
    </w:rPr>
  </w:style>
  <w:style w:type="character" w:customStyle="1" w:styleId="LijstBullitsChar">
    <w:name w:val="Lijst Bullits Char"/>
    <w:basedOn w:val="Standaardalinea-lettertype"/>
    <w:link w:val="LijstBullits"/>
    <w:rsid w:val="001955D0"/>
    <w:rPr>
      <w:rFonts w:ascii="Georgia" w:hAnsi="Georgia"/>
      <w:sz w:val="19"/>
    </w:rPr>
  </w:style>
  <w:style w:type="character" w:customStyle="1" w:styleId="LijstnummersChar">
    <w:name w:val="Lijst nummers Char"/>
    <w:basedOn w:val="Standaardalinea-lettertype"/>
    <w:link w:val="Lijstnummers"/>
    <w:rsid w:val="00571B15"/>
    <w:rPr>
      <w:rFonts w:ascii="Georgia" w:hAnsi="Georgia"/>
      <w:sz w:val="19"/>
    </w:rPr>
  </w:style>
  <w:style w:type="character" w:customStyle="1" w:styleId="Kop4Char">
    <w:name w:val="Kop 4 Char"/>
    <w:aliases w:val="Kop 4 Tussenkop Char"/>
    <w:basedOn w:val="Standaardalinea-lettertype"/>
    <w:link w:val="Kop4"/>
    <w:uiPriority w:val="9"/>
    <w:rsid w:val="001C517A"/>
    <w:rPr>
      <w:rFonts w:ascii="Arial" w:eastAsiaTheme="majorEastAsia" w:hAnsi="Arial" w:cstheme="majorBidi"/>
      <w:b/>
      <w:iCs/>
      <w:sz w:val="18"/>
    </w:rPr>
  </w:style>
  <w:style w:type="character" w:customStyle="1" w:styleId="Kop5Char">
    <w:name w:val="Kop 5 Char"/>
    <w:basedOn w:val="Standaardalinea-lettertype"/>
    <w:link w:val="Kop5"/>
    <w:uiPriority w:val="9"/>
    <w:semiHidden/>
    <w:rsid w:val="00F5399E"/>
    <w:rPr>
      <w:rFonts w:asciiTheme="majorHAnsi" w:eastAsiaTheme="majorEastAsia" w:hAnsiTheme="majorHAnsi" w:cstheme="majorBidi"/>
      <w:color w:val="2F5496" w:themeColor="accent1" w:themeShade="BF"/>
      <w:sz w:val="19"/>
    </w:rPr>
  </w:style>
  <w:style w:type="character" w:customStyle="1" w:styleId="Kop6Char">
    <w:name w:val="Kop 6 Char"/>
    <w:basedOn w:val="Standaardalinea-lettertype"/>
    <w:link w:val="Kop6"/>
    <w:uiPriority w:val="9"/>
    <w:semiHidden/>
    <w:rsid w:val="00F5399E"/>
    <w:rPr>
      <w:rFonts w:asciiTheme="majorHAnsi" w:eastAsiaTheme="majorEastAsia" w:hAnsiTheme="majorHAnsi" w:cstheme="majorBidi"/>
      <w:color w:val="1F3763" w:themeColor="accent1" w:themeShade="7F"/>
      <w:sz w:val="19"/>
    </w:rPr>
  </w:style>
  <w:style w:type="character" w:customStyle="1" w:styleId="Kop7Char">
    <w:name w:val="Kop 7 Char"/>
    <w:basedOn w:val="Standaardalinea-lettertype"/>
    <w:link w:val="Kop7"/>
    <w:uiPriority w:val="9"/>
    <w:semiHidden/>
    <w:rsid w:val="00F5399E"/>
    <w:rPr>
      <w:rFonts w:asciiTheme="majorHAnsi" w:eastAsiaTheme="majorEastAsia" w:hAnsiTheme="majorHAnsi" w:cstheme="majorBidi"/>
      <w:i/>
      <w:iCs/>
      <w:color w:val="1F3763" w:themeColor="accent1" w:themeShade="7F"/>
      <w:sz w:val="19"/>
    </w:rPr>
  </w:style>
  <w:style w:type="character" w:customStyle="1" w:styleId="Kop8Char">
    <w:name w:val="Kop 8 Char"/>
    <w:basedOn w:val="Standaardalinea-lettertype"/>
    <w:link w:val="Kop8"/>
    <w:uiPriority w:val="9"/>
    <w:semiHidden/>
    <w:rsid w:val="00F5399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5399E"/>
    <w:rPr>
      <w:rFonts w:asciiTheme="majorHAnsi" w:eastAsiaTheme="majorEastAsia" w:hAnsiTheme="majorHAnsi" w:cstheme="majorBidi"/>
      <w:i/>
      <w:iCs/>
      <w:color w:val="272727" w:themeColor="text1" w:themeTint="D8"/>
      <w:sz w:val="21"/>
      <w:szCs w:val="21"/>
    </w:rPr>
  </w:style>
  <w:style w:type="paragraph" w:styleId="Voetnoottekst">
    <w:name w:val="footnote text"/>
    <w:basedOn w:val="Standaard"/>
    <w:link w:val="VoetnoottekstChar"/>
    <w:uiPriority w:val="99"/>
    <w:unhideWhenUsed/>
    <w:rsid w:val="002A40B7"/>
    <w:pPr>
      <w:tabs>
        <w:tab w:val="left" w:pos="284"/>
      </w:tabs>
      <w:spacing w:line="240" w:lineRule="auto"/>
    </w:pPr>
    <w:rPr>
      <w:sz w:val="14"/>
      <w:szCs w:val="20"/>
    </w:rPr>
  </w:style>
  <w:style w:type="character" w:customStyle="1" w:styleId="VoetnoottekstChar">
    <w:name w:val="Voetnoottekst Char"/>
    <w:basedOn w:val="Standaardalinea-lettertype"/>
    <w:link w:val="Voetnoottekst"/>
    <w:uiPriority w:val="99"/>
    <w:rsid w:val="002A40B7"/>
    <w:rPr>
      <w:rFonts w:ascii="Arial" w:hAnsi="Arial"/>
      <w:sz w:val="14"/>
      <w:szCs w:val="20"/>
    </w:rPr>
  </w:style>
  <w:style w:type="character" w:styleId="Voetnootmarkering">
    <w:name w:val="footnote reference"/>
    <w:basedOn w:val="Standaardalinea-lettertype"/>
    <w:uiPriority w:val="99"/>
    <w:semiHidden/>
    <w:unhideWhenUsed/>
    <w:rsid w:val="00685E27"/>
    <w:rPr>
      <w:rFonts w:ascii="Arial" w:hAnsi="Arial"/>
      <w:sz w:val="14"/>
      <w:vertAlign w:val="superscript"/>
    </w:rPr>
  </w:style>
  <w:style w:type="paragraph" w:styleId="Voettekst">
    <w:name w:val="footer"/>
    <w:basedOn w:val="Standaard"/>
    <w:link w:val="VoettekstChar"/>
    <w:uiPriority w:val="99"/>
    <w:unhideWhenUsed/>
    <w:rsid w:val="00AF6D7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F6D7F"/>
    <w:rPr>
      <w:rFonts w:ascii="Georgia" w:hAnsi="Georgia"/>
      <w:sz w:val="19"/>
    </w:rPr>
  </w:style>
  <w:style w:type="paragraph" w:styleId="Ballontekst">
    <w:name w:val="Balloon Text"/>
    <w:basedOn w:val="Standaard"/>
    <w:link w:val="BallontekstChar"/>
    <w:uiPriority w:val="99"/>
    <w:semiHidden/>
    <w:unhideWhenUsed/>
    <w:rsid w:val="00AF6D7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F6D7F"/>
    <w:rPr>
      <w:rFonts w:ascii="Segoe UI" w:hAnsi="Segoe UI" w:cs="Segoe UI"/>
      <w:sz w:val="18"/>
      <w:szCs w:val="18"/>
    </w:rPr>
  </w:style>
  <w:style w:type="paragraph" w:styleId="Normaalweb">
    <w:name w:val="Normal (Web)"/>
    <w:basedOn w:val="Standaard"/>
    <w:uiPriority w:val="99"/>
    <w:semiHidden/>
    <w:unhideWhenUsed/>
    <w:rsid w:val="00197612"/>
    <w:pPr>
      <w:spacing w:before="100" w:beforeAutospacing="1" w:after="100" w:afterAutospacing="1" w:line="240" w:lineRule="auto"/>
    </w:pPr>
    <w:rPr>
      <w:rFonts w:ascii="Times New Roman" w:eastAsia="Times New Roman" w:hAnsi="Times New Roman" w:cs="Times New Roman"/>
      <w:sz w:val="34"/>
      <w:szCs w:val="34"/>
      <w:lang w:eastAsia="nl-NL"/>
    </w:rPr>
  </w:style>
  <w:style w:type="paragraph" w:styleId="Lijstalinea">
    <w:name w:val="List Paragraph"/>
    <w:basedOn w:val="Standaard"/>
    <w:uiPriority w:val="34"/>
    <w:rsid w:val="00FA3B14"/>
    <w:pPr>
      <w:ind w:left="720"/>
      <w:contextualSpacing/>
    </w:pPr>
  </w:style>
  <w:style w:type="character" w:styleId="Verwijzingopmerking">
    <w:name w:val="annotation reference"/>
    <w:basedOn w:val="Standaardalinea-lettertype"/>
    <w:uiPriority w:val="99"/>
    <w:semiHidden/>
    <w:unhideWhenUsed/>
    <w:rsid w:val="00BE5191"/>
    <w:rPr>
      <w:sz w:val="16"/>
      <w:szCs w:val="16"/>
    </w:rPr>
  </w:style>
  <w:style w:type="paragraph" w:styleId="Tekstopmerking">
    <w:name w:val="annotation text"/>
    <w:basedOn w:val="Standaard"/>
    <w:link w:val="TekstopmerkingChar"/>
    <w:uiPriority w:val="99"/>
    <w:semiHidden/>
    <w:unhideWhenUsed/>
    <w:rsid w:val="00BE5191"/>
    <w:pPr>
      <w:spacing w:line="240" w:lineRule="auto"/>
    </w:pPr>
    <w:rPr>
      <w:szCs w:val="20"/>
    </w:rPr>
  </w:style>
  <w:style w:type="character" w:customStyle="1" w:styleId="TekstopmerkingChar">
    <w:name w:val="Tekst opmerking Char"/>
    <w:basedOn w:val="Standaardalinea-lettertype"/>
    <w:link w:val="Tekstopmerking"/>
    <w:uiPriority w:val="99"/>
    <w:semiHidden/>
    <w:rsid w:val="00BE5191"/>
    <w:rPr>
      <w:szCs w:val="20"/>
    </w:rPr>
  </w:style>
  <w:style w:type="paragraph" w:styleId="Onderwerpvanopmerking">
    <w:name w:val="annotation subject"/>
    <w:basedOn w:val="Tekstopmerking"/>
    <w:next w:val="Tekstopmerking"/>
    <w:link w:val="OnderwerpvanopmerkingChar"/>
    <w:uiPriority w:val="99"/>
    <w:semiHidden/>
    <w:unhideWhenUsed/>
    <w:rsid w:val="00BE5191"/>
    <w:rPr>
      <w:b/>
      <w:bCs/>
    </w:rPr>
  </w:style>
  <w:style w:type="character" w:customStyle="1" w:styleId="OnderwerpvanopmerkingChar">
    <w:name w:val="Onderwerp van opmerking Char"/>
    <w:basedOn w:val="TekstopmerkingChar"/>
    <w:link w:val="Onderwerpvanopmerking"/>
    <w:uiPriority w:val="99"/>
    <w:semiHidden/>
    <w:rsid w:val="00BE5191"/>
    <w:rPr>
      <w:b/>
      <w:bCs/>
      <w:szCs w:val="20"/>
    </w:rPr>
  </w:style>
  <w:style w:type="paragraph" w:styleId="Revisie">
    <w:name w:val="Revision"/>
    <w:hidden/>
    <w:uiPriority w:val="99"/>
    <w:semiHidden/>
    <w:rsid w:val="000A18D9"/>
    <w:pPr>
      <w:spacing w:line="240" w:lineRule="auto"/>
      <w:ind w:left="0" w:firstLine="0"/>
    </w:pPr>
  </w:style>
  <w:style w:type="character" w:styleId="Hyperlink">
    <w:name w:val="Hyperlink"/>
    <w:basedOn w:val="Standaardalinea-lettertype"/>
    <w:uiPriority w:val="99"/>
    <w:unhideWhenUsed/>
    <w:rsid w:val="00115A95"/>
    <w:rPr>
      <w:color w:val="0000FF"/>
      <w:u w:val="single"/>
    </w:rPr>
  </w:style>
  <w:style w:type="paragraph" w:styleId="Koptekst">
    <w:name w:val="header"/>
    <w:basedOn w:val="Standaard"/>
    <w:link w:val="KoptekstChar"/>
    <w:uiPriority w:val="99"/>
    <w:unhideWhenUsed/>
    <w:rsid w:val="00F23FB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23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567099">
      <w:bodyDiv w:val="1"/>
      <w:marLeft w:val="0"/>
      <w:marRight w:val="0"/>
      <w:marTop w:val="0"/>
      <w:marBottom w:val="0"/>
      <w:divBdr>
        <w:top w:val="none" w:sz="0" w:space="0" w:color="auto"/>
        <w:left w:val="none" w:sz="0" w:space="0" w:color="auto"/>
        <w:bottom w:val="none" w:sz="0" w:space="0" w:color="auto"/>
        <w:right w:val="none" w:sz="0" w:space="0" w:color="auto"/>
      </w:divBdr>
    </w:div>
    <w:div w:id="813913698">
      <w:bodyDiv w:val="1"/>
      <w:marLeft w:val="0"/>
      <w:marRight w:val="0"/>
      <w:marTop w:val="0"/>
      <w:marBottom w:val="0"/>
      <w:divBdr>
        <w:top w:val="none" w:sz="0" w:space="0" w:color="auto"/>
        <w:left w:val="none" w:sz="0" w:space="0" w:color="auto"/>
        <w:bottom w:val="none" w:sz="0" w:space="0" w:color="auto"/>
        <w:right w:val="none" w:sz="0" w:space="0" w:color="auto"/>
      </w:divBdr>
    </w:div>
    <w:div w:id="2011635413">
      <w:bodyDiv w:val="1"/>
      <w:marLeft w:val="0"/>
      <w:marRight w:val="0"/>
      <w:marTop w:val="0"/>
      <w:marBottom w:val="0"/>
      <w:divBdr>
        <w:top w:val="none" w:sz="0" w:space="0" w:color="auto"/>
        <w:left w:val="none" w:sz="0" w:space="0" w:color="auto"/>
        <w:bottom w:val="none" w:sz="0" w:space="0" w:color="auto"/>
        <w:right w:val="none" w:sz="0" w:space="0" w:color="auto"/>
      </w:divBdr>
      <w:divsChild>
        <w:div w:id="831916052">
          <w:marLeft w:val="0"/>
          <w:marRight w:val="0"/>
          <w:marTop w:val="0"/>
          <w:marBottom w:val="0"/>
          <w:divBdr>
            <w:top w:val="none" w:sz="0" w:space="0" w:color="auto"/>
            <w:left w:val="none" w:sz="0" w:space="0" w:color="auto"/>
            <w:bottom w:val="none" w:sz="0" w:space="0" w:color="auto"/>
            <w:right w:val="none" w:sz="0" w:space="0" w:color="auto"/>
          </w:divBdr>
          <w:divsChild>
            <w:div w:id="1959604352">
              <w:marLeft w:val="0"/>
              <w:marRight w:val="0"/>
              <w:marTop w:val="0"/>
              <w:marBottom w:val="450"/>
              <w:divBdr>
                <w:top w:val="none" w:sz="0" w:space="0" w:color="auto"/>
                <w:left w:val="none" w:sz="0" w:space="0" w:color="auto"/>
                <w:bottom w:val="none" w:sz="0" w:space="0" w:color="auto"/>
                <w:right w:val="none" w:sz="0" w:space="0" w:color="auto"/>
              </w:divBdr>
              <w:divsChild>
                <w:div w:id="726225729">
                  <w:marLeft w:val="0"/>
                  <w:marRight w:val="0"/>
                  <w:marTop w:val="0"/>
                  <w:marBottom w:val="0"/>
                  <w:divBdr>
                    <w:top w:val="none" w:sz="0" w:space="0" w:color="auto"/>
                    <w:left w:val="none" w:sz="0" w:space="0" w:color="auto"/>
                    <w:bottom w:val="none" w:sz="0" w:space="0" w:color="auto"/>
                    <w:right w:val="none" w:sz="0" w:space="0" w:color="auto"/>
                  </w:divBdr>
                  <w:divsChild>
                    <w:div w:id="1373922355">
                      <w:marLeft w:val="0"/>
                      <w:marRight w:val="0"/>
                      <w:marTop w:val="0"/>
                      <w:marBottom w:val="0"/>
                      <w:divBdr>
                        <w:top w:val="none" w:sz="0" w:space="0" w:color="auto"/>
                        <w:left w:val="none" w:sz="0" w:space="0" w:color="auto"/>
                        <w:bottom w:val="none" w:sz="0" w:space="0" w:color="auto"/>
                        <w:right w:val="none" w:sz="0" w:space="0" w:color="auto"/>
                      </w:divBdr>
                      <w:divsChild>
                        <w:div w:id="16951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NL/TXT/PDF/?uri=CELEX:32014R0651&amp;from=N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0D56284B09D046B46D88F2B24AA64A" ma:contentTypeVersion="14" ma:contentTypeDescription="Een nieuw document maken." ma:contentTypeScope="" ma:versionID="fe98e8c221f35a196cfc3d3864f3ca24">
  <xsd:schema xmlns:xsd="http://www.w3.org/2001/XMLSchema" xmlns:xs="http://www.w3.org/2001/XMLSchema" xmlns:p="http://schemas.microsoft.com/office/2006/metadata/properties" xmlns:ns2="3ddcb2a4-cf8d-4370-96a7-ea7733aac473" xmlns:ns3="3b425e72-3b13-4f1f-a35b-bdc466a72742" xmlns:ns4="53488529-b61a-446c-bc3c-940c1e2fbf47" targetNamespace="http://schemas.microsoft.com/office/2006/metadata/properties" ma:root="true" ma:fieldsID="45cc86d6ce0f88e0bf872331cb71b18e" ns2:_="" ns3:_="" ns4:_="">
    <xsd:import namespace="3ddcb2a4-cf8d-4370-96a7-ea7733aac473"/>
    <xsd:import namespace="3b425e72-3b13-4f1f-a35b-bdc466a72742"/>
    <xsd:import namespace="53488529-b61a-446c-bc3c-940c1e2fbf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4: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dcb2a4-cf8d-4370-96a7-ea7733aac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c2029dec-8b0d-4d68-80c4-6be424f3e982"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425e72-3b13-4f1f-a35b-bdc466a7274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727c27-d40e-4e14-bf34-e5092ca84208}" ma:internalName="TaxCatchAll" ma:showField="CatchAllData" ma:web="3b425e72-3b13-4f1f-a35b-bdc466a727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dcb2a4-cf8d-4370-96a7-ea7733aac473">
      <Terms xmlns="http://schemas.microsoft.com/office/infopath/2007/PartnerControls"/>
    </lcf76f155ced4ddcb4097134ff3c332f>
    <TaxCatchAll xmlns="53488529-b61a-446c-bc3c-940c1e2fbf47" xsi:nil="true"/>
  </documentManagement>
</p:properties>
</file>

<file path=customXml/itemProps1.xml><?xml version="1.0" encoding="utf-8"?>
<ds:datastoreItem xmlns:ds="http://schemas.openxmlformats.org/officeDocument/2006/customXml" ds:itemID="{66CEE621-4016-445B-9E36-619A03C81788}">
  <ds:schemaRefs>
    <ds:schemaRef ds:uri="http://schemas.openxmlformats.org/officeDocument/2006/bibliography"/>
  </ds:schemaRefs>
</ds:datastoreItem>
</file>

<file path=customXml/itemProps2.xml><?xml version="1.0" encoding="utf-8"?>
<ds:datastoreItem xmlns:ds="http://schemas.openxmlformats.org/officeDocument/2006/customXml" ds:itemID="{5109D8C5-9546-4089-8667-9984F0235821}"/>
</file>

<file path=customXml/itemProps3.xml><?xml version="1.0" encoding="utf-8"?>
<ds:datastoreItem xmlns:ds="http://schemas.openxmlformats.org/officeDocument/2006/customXml" ds:itemID="{7DF9C284-BFDA-41BC-8703-8B36C08C2574}">
  <ds:schemaRefs>
    <ds:schemaRef ds:uri="http://schemas.microsoft.com/sharepoint/v3/contenttype/forms"/>
  </ds:schemaRefs>
</ds:datastoreItem>
</file>

<file path=customXml/itemProps4.xml><?xml version="1.0" encoding="utf-8"?>
<ds:datastoreItem xmlns:ds="http://schemas.openxmlformats.org/officeDocument/2006/customXml" ds:itemID="{6F110414-B8C8-4DC6-9437-6321C66AB035}">
  <ds:schemaRefs>
    <ds:schemaRef ds:uri="http://schemas.microsoft.com/office/2006/metadata/properties"/>
    <ds:schemaRef ds:uri="http://schemas.microsoft.com/office/infopath/2007/PartnerControls"/>
    <ds:schemaRef ds:uri="3251086a-4173-45aa-a638-81eb6a300a7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1033</Words>
  <Characters>5684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Gouw, Roeland</dc:creator>
  <cp:keywords/>
  <dc:description/>
  <cp:lastModifiedBy>Ingmar Voorhaar</cp:lastModifiedBy>
  <cp:revision>3</cp:revision>
  <cp:lastPrinted>2019-11-18T13:40:00Z</cp:lastPrinted>
  <dcterms:created xsi:type="dcterms:W3CDTF">2023-10-03T10:49:00Z</dcterms:created>
  <dcterms:modified xsi:type="dcterms:W3CDTF">2023-10-18T07:38:00Z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0x0101002D0D56284B09D046B46D88F2B24AA64A</vt:lpwstr>
  </property>
</Properties>
</file>